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ACEE" w14:textId="61D42374" w:rsidR="00507141" w:rsidRPr="00785013" w:rsidRDefault="00507141" w:rsidP="0050714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pl-PL"/>
        </w:rPr>
      </w:pPr>
      <w:bookmarkStart w:id="0" w:name="_Hlk107395490"/>
      <w:r w:rsidRPr="00785013">
        <w:rPr>
          <w:rFonts w:ascii="Calibri" w:hAnsi="Calibri" w:cs="Calibri"/>
          <w:bCs/>
          <w:lang w:eastAsia="pl-PL"/>
        </w:rPr>
        <w:t xml:space="preserve">Załącznik </w:t>
      </w:r>
      <w:bookmarkStart w:id="1" w:name="_Hlk167705021"/>
      <w:r w:rsidR="00F43A1F" w:rsidRPr="00785013">
        <w:rPr>
          <w:rFonts w:ascii="Calibri" w:hAnsi="Calibri" w:cs="Calibri"/>
          <w:bCs/>
          <w:lang w:eastAsia="pl-PL"/>
        </w:rPr>
        <w:t xml:space="preserve">do </w:t>
      </w:r>
      <w:r w:rsidRPr="00785013">
        <w:rPr>
          <w:rFonts w:asciiTheme="minorHAnsi" w:hAnsiTheme="minorHAnsi" w:cstheme="minorHAnsi"/>
          <w:bCs/>
          <w:lang w:eastAsia="pl-PL"/>
        </w:rPr>
        <w:t xml:space="preserve">REGULAMIN REKRUTACJI I UCZESTNICTWA W PROJEKCIE „PROJEKT RÓWNOŚĆ: WSZYSCY NA POKŁAD!” – zadanie </w:t>
      </w:r>
      <w:r w:rsidR="00B52A08" w:rsidRPr="00785013">
        <w:rPr>
          <w:rFonts w:asciiTheme="minorHAnsi" w:hAnsiTheme="minorHAnsi" w:cstheme="minorHAnsi"/>
          <w:bCs/>
          <w:lang w:eastAsia="pl-PL"/>
        </w:rPr>
        <w:t>2</w:t>
      </w:r>
    </w:p>
    <w:bookmarkEnd w:id="1"/>
    <w:p w14:paraId="0C5CC481" w14:textId="010517AF" w:rsidR="00507141" w:rsidRPr="0029101D" w:rsidRDefault="00507141" w:rsidP="00863CD8">
      <w:pPr>
        <w:suppressAutoHyphens w:val="0"/>
        <w:jc w:val="center"/>
        <w:rPr>
          <w:rFonts w:ascii="Calibri" w:hAnsi="Calibri" w:cs="Calibri"/>
          <w:bCs/>
          <w:lang w:eastAsia="pl-PL"/>
        </w:rPr>
      </w:pPr>
    </w:p>
    <w:p w14:paraId="4EC24E13" w14:textId="6A66FF4B" w:rsidR="00863CD8" w:rsidRPr="0029101D" w:rsidRDefault="00863CD8" w:rsidP="0029101D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bookmarkStart w:id="2" w:name="_Hlk168856796"/>
      <w:bookmarkStart w:id="3" w:name="_Hlk168049090"/>
      <w:r w:rsidRPr="0029101D">
        <w:rPr>
          <w:rFonts w:ascii="Calibri" w:hAnsi="Calibri" w:cs="Calibri"/>
          <w:b/>
          <w:lang w:eastAsia="pl-PL"/>
        </w:rPr>
        <w:t xml:space="preserve">FORMULARZ </w:t>
      </w:r>
      <w:r w:rsidR="00121FD2" w:rsidRPr="0029101D">
        <w:rPr>
          <w:rFonts w:ascii="Calibri" w:hAnsi="Calibri" w:cs="Calibri"/>
          <w:b/>
          <w:lang w:eastAsia="pl-PL"/>
        </w:rPr>
        <w:t>REKRUTACYJNY</w:t>
      </w:r>
      <w:r w:rsidRPr="0029101D">
        <w:rPr>
          <w:rFonts w:ascii="Calibri" w:hAnsi="Calibri" w:cs="Calibri"/>
          <w:b/>
          <w:lang w:eastAsia="pl-PL"/>
        </w:rPr>
        <w:t xml:space="preserve"> </w:t>
      </w:r>
    </w:p>
    <w:p w14:paraId="0F3A0E84" w14:textId="0E52032E" w:rsidR="00863CD8" w:rsidRPr="0029101D" w:rsidRDefault="008D2A91" w:rsidP="0029101D">
      <w:pPr>
        <w:shd w:val="clear" w:color="auto" w:fill="FFFFFF" w:themeFill="background1"/>
        <w:suppressAutoHyphens w:val="0"/>
        <w:spacing w:line="276" w:lineRule="auto"/>
        <w:jc w:val="center"/>
        <w:rPr>
          <w:rFonts w:ascii="Calibri" w:hAnsi="Calibri" w:cs="Calibri"/>
          <w:b/>
          <w:highlight w:val="yellow"/>
          <w:lang w:eastAsia="pl-PL"/>
        </w:rPr>
      </w:pPr>
      <w:r w:rsidRPr="0029101D">
        <w:rPr>
          <w:rFonts w:ascii="Calibri" w:hAnsi="Calibri" w:cs="Calibri"/>
          <w:b/>
          <w:lang w:eastAsia="pl-PL"/>
        </w:rPr>
        <w:t>d</w:t>
      </w:r>
      <w:r w:rsidR="00863CD8" w:rsidRPr="0029101D">
        <w:rPr>
          <w:rFonts w:ascii="Calibri" w:hAnsi="Calibri" w:cs="Calibri"/>
          <w:b/>
          <w:lang w:eastAsia="pl-PL"/>
        </w:rPr>
        <w:t>la</w:t>
      </w:r>
      <w:r w:rsidRPr="0029101D">
        <w:rPr>
          <w:rFonts w:ascii="Calibri" w:hAnsi="Calibri" w:cs="Calibri"/>
          <w:b/>
          <w:lang w:eastAsia="pl-PL"/>
        </w:rPr>
        <w:t xml:space="preserve"> podmiotów</w:t>
      </w:r>
      <w:r w:rsidR="00863CD8" w:rsidRPr="0029101D">
        <w:rPr>
          <w:rFonts w:ascii="Calibri" w:hAnsi="Calibri" w:cs="Calibri"/>
          <w:b/>
          <w:lang w:eastAsia="pl-PL"/>
        </w:rPr>
        <w:t xml:space="preserve"> do udziału w </w:t>
      </w:r>
      <w:r w:rsidR="00ED5F9E" w:rsidRPr="0029101D">
        <w:rPr>
          <w:rFonts w:ascii="Calibri" w:hAnsi="Calibri" w:cs="Calibri"/>
          <w:b/>
          <w:shd w:val="clear" w:color="auto" w:fill="FFFFFF" w:themeFill="background1"/>
          <w:lang w:eastAsia="pl-PL"/>
        </w:rPr>
        <w:t>zadaniu</w:t>
      </w:r>
      <w:r w:rsidR="009021AC" w:rsidRPr="0029101D">
        <w:rPr>
          <w:rFonts w:ascii="Calibri" w:hAnsi="Calibri" w:cs="Calibri"/>
          <w:b/>
          <w:shd w:val="clear" w:color="auto" w:fill="FFFFFF" w:themeFill="background1"/>
          <w:lang w:eastAsia="pl-PL"/>
        </w:rPr>
        <w:t xml:space="preserve"> </w:t>
      </w:r>
      <w:r w:rsidR="00B52A08" w:rsidRPr="0029101D">
        <w:rPr>
          <w:rFonts w:ascii="Calibri" w:hAnsi="Calibri" w:cs="Calibri"/>
          <w:b/>
          <w:shd w:val="clear" w:color="auto" w:fill="FFFFFF" w:themeFill="background1"/>
          <w:lang w:eastAsia="pl-PL"/>
        </w:rPr>
        <w:t>2</w:t>
      </w:r>
    </w:p>
    <w:bookmarkEnd w:id="2"/>
    <w:p w14:paraId="414B88BD" w14:textId="221FB8E0" w:rsidR="00863CD8" w:rsidRPr="0029101D" w:rsidRDefault="00863CD8" w:rsidP="0029101D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r w:rsidRPr="0029101D">
        <w:rPr>
          <w:rFonts w:ascii="Calibri" w:hAnsi="Calibri" w:cs="Calibri"/>
          <w:b/>
          <w:lang w:eastAsia="pl-PL"/>
        </w:rPr>
        <w:t xml:space="preserve">w ramach </w:t>
      </w:r>
      <w:r w:rsidRPr="0029101D">
        <w:rPr>
          <w:rFonts w:ascii="Calibri" w:hAnsi="Calibri" w:cs="Calibri"/>
          <w:b/>
          <w:bCs/>
          <w:lang w:eastAsia="pl-PL"/>
        </w:rPr>
        <w:t xml:space="preserve">projektu </w:t>
      </w:r>
      <w:r w:rsidRPr="0029101D">
        <w:rPr>
          <w:rFonts w:ascii="Calibri" w:hAnsi="Calibri" w:cs="Calibri"/>
          <w:b/>
          <w:lang w:eastAsia="pl-PL"/>
        </w:rPr>
        <w:t>„</w:t>
      </w:r>
      <w:r w:rsidR="00121FD2" w:rsidRPr="0029101D">
        <w:rPr>
          <w:rFonts w:asciiTheme="minorHAnsi" w:hAnsiTheme="minorHAnsi" w:cstheme="minorHAnsi"/>
          <w:b/>
          <w:bCs/>
          <w:lang w:eastAsia="pl-PL"/>
        </w:rPr>
        <w:t>PROJEKT RÓWNOŚĆ: WSZYSCY NA POKŁAD!</w:t>
      </w:r>
      <w:r w:rsidRPr="0029101D">
        <w:rPr>
          <w:rFonts w:ascii="Calibri" w:hAnsi="Calibri" w:cs="Calibri"/>
          <w:b/>
          <w:lang w:eastAsia="pl-PL"/>
        </w:rPr>
        <w:t>”</w:t>
      </w:r>
    </w:p>
    <w:p w14:paraId="2F3619B6" w14:textId="7E9915A3" w:rsidR="00FC5FF3" w:rsidRPr="0029101D" w:rsidRDefault="008D2A91" w:rsidP="0029101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  <w:r w:rsidRPr="0029101D">
        <w:rPr>
          <w:rFonts w:ascii="Calibri" w:hAnsi="Calibri" w:cs="Calibri"/>
          <w:lang w:eastAsia="pl-PL"/>
        </w:rPr>
        <w:t>realizowanego w ramach Priorytetu nr FEPK.07 „Kapitał ludzki gotowy do zmian” programu regionalnego Fundusze Europejskie dla Podkarpacia 2021-2027.</w:t>
      </w:r>
    </w:p>
    <w:p w14:paraId="13454F99" w14:textId="77777777" w:rsidR="00FC5FF3" w:rsidRPr="0029101D" w:rsidRDefault="00FC5FF3" w:rsidP="0029101D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</w:p>
    <w:p w14:paraId="6F515883" w14:textId="468569E9" w:rsidR="00341259" w:rsidRPr="0029101D" w:rsidRDefault="00341259" w:rsidP="002910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29101D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UWAGA: Przed rozpoczęciem wypełniania niniejszego Formularza należy zapoznać się </w:t>
      </w:r>
      <w:r w:rsidR="00E21AB8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br/>
      </w:r>
      <w:r w:rsidRPr="0029101D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z </w:t>
      </w:r>
      <w:r w:rsidRPr="0029101D">
        <w:rPr>
          <w:rFonts w:asciiTheme="minorHAnsi" w:hAnsiTheme="minorHAnsi" w:cstheme="minorHAnsi"/>
          <w:bCs/>
          <w:lang w:eastAsia="pl-PL"/>
        </w:rPr>
        <w:t>REGULAMIN</w:t>
      </w:r>
      <w:r w:rsidR="00271ABE" w:rsidRPr="0029101D">
        <w:rPr>
          <w:rFonts w:asciiTheme="minorHAnsi" w:hAnsiTheme="minorHAnsi" w:cstheme="minorHAnsi"/>
          <w:bCs/>
          <w:lang w:eastAsia="pl-PL"/>
        </w:rPr>
        <w:t>EM</w:t>
      </w:r>
      <w:r w:rsidRPr="0029101D">
        <w:rPr>
          <w:rFonts w:asciiTheme="minorHAnsi" w:hAnsiTheme="minorHAnsi" w:cstheme="minorHAnsi"/>
          <w:bCs/>
          <w:lang w:eastAsia="pl-PL"/>
        </w:rPr>
        <w:t xml:space="preserve"> REKRUTACJI I</w:t>
      </w:r>
      <w:r w:rsidR="00271ABE" w:rsidRPr="0029101D">
        <w:rPr>
          <w:rFonts w:asciiTheme="minorHAnsi" w:hAnsiTheme="minorHAnsi" w:cstheme="minorHAnsi"/>
          <w:bCs/>
          <w:lang w:eastAsia="pl-PL"/>
        </w:rPr>
        <w:t> </w:t>
      </w:r>
      <w:r w:rsidRPr="0029101D">
        <w:rPr>
          <w:rFonts w:asciiTheme="minorHAnsi" w:hAnsiTheme="minorHAnsi" w:cstheme="minorHAnsi"/>
          <w:bCs/>
          <w:lang w:eastAsia="pl-PL"/>
        </w:rPr>
        <w:t>UCZESTNICTWA W PROJEKCIE „PROJEKT RÓWNOŚĆ: WSZYSCY NA POKŁAD!</w:t>
      </w:r>
    </w:p>
    <w:p w14:paraId="7F0BB771" w14:textId="77777777" w:rsidR="002D0786" w:rsidRPr="00341259" w:rsidRDefault="002D0786" w:rsidP="003412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559"/>
        <w:gridCol w:w="1222"/>
        <w:gridCol w:w="4680"/>
      </w:tblGrid>
      <w:tr w:rsidR="00BC3E20" w14:paraId="6B58BAE9" w14:textId="77777777" w:rsidTr="00BC3E20">
        <w:trPr>
          <w:cantSplit/>
          <w:trHeight w:val="19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72741BBB" w14:textId="77777777" w:rsidR="00BC3E20" w:rsidRPr="0029101D" w:rsidRDefault="00BC3E20" w:rsidP="0029101D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29101D">
              <w:rPr>
                <w:rFonts w:ascii="Calibri" w:hAnsi="Calibri" w:cs="Calibri"/>
                <w:b/>
                <w:iCs/>
                <w:caps/>
                <w:lang w:eastAsia="en-US"/>
              </w:rPr>
              <w:t>Dane PODMIOTU/PRZEDSIĘBIORSTWA</w:t>
            </w:r>
          </w:p>
        </w:tc>
      </w:tr>
      <w:tr w:rsidR="00BC3E20" w14:paraId="6127AC37" w14:textId="77777777" w:rsidTr="0029101D">
        <w:trPr>
          <w:cantSplit/>
          <w:trHeight w:val="34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EBA" w14:textId="77777777" w:rsidR="00BC3E20" w:rsidRDefault="00BC3E20">
            <w:pPr>
              <w:keepNext/>
              <w:keepLines/>
              <w:suppressAutoHyphens w:val="0"/>
              <w:spacing w:before="200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  <w:r w:rsidRPr="0029101D">
              <w:rPr>
                <w:rFonts w:ascii="Calibri" w:hAnsi="Calibri" w:cs="Calibri"/>
                <w:b/>
                <w:iCs/>
                <w:caps/>
                <w:lang w:eastAsia="en-US"/>
              </w:rPr>
              <w:t>Dane o gólne</w:t>
            </w:r>
            <w:r>
              <w:rPr>
                <w:rStyle w:val="Odwoanieprzypisudolnego"/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692" w14:textId="70EFD7D4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 xml:space="preserve">Nazwa </w:t>
            </w:r>
            <w:r w:rsidR="006932E2" w:rsidRPr="0029101D">
              <w:rPr>
                <w:rFonts w:ascii="Calibri" w:hAnsi="Calibri" w:cs="Calibri"/>
                <w:lang w:eastAsia="en-US"/>
              </w:rPr>
              <w:t>podmiotu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014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320B9746" w14:textId="77777777" w:rsidTr="0029101D">
        <w:trPr>
          <w:cantSplit/>
          <w:trHeight w:val="35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A8B9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ACE0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 xml:space="preserve">NIP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E40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C3E20" w14:paraId="3D8A442A" w14:textId="77777777" w:rsidTr="0029101D">
        <w:trPr>
          <w:cantSplit/>
          <w:trHeight w:val="2091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4289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8B44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Mikro-, małe i średnie przedsiębiorstwo (w tym spółdzielnie i przedsiębiorstwa społeczne) - definicja ujęta w REGULAMINIE REKRUTACJI I UCZESTNICTWA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6F2B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40"/>
                <w:szCs w:val="4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Theme="minorHAnsi" w:hAnsiTheme="minorHAnsi" w:cstheme="minorHAnsi"/>
                <w:lang w:eastAsia="en-US"/>
              </w:rPr>
              <w:t>mikroprzedsiębiorstwo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 xml:space="preserve"> </w:t>
            </w:r>
          </w:p>
          <w:p w14:paraId="72D998B0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Theme="minorHAnsi" w:hAnsiTheme="minorHAnsi" w:cstheme="minorHAnsi"/>
                <w:lang w:eastAsia="en-US"/>
              </w:rPr>
              <w:t>małe przedsiębiorstwo</w:t>
            </w:r>
          </w:p>
          <w:p w14:paraId="20C39080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Theme="minorHAnsi" w:hAnsiTheme="minorHAnsi" w:cstheme="minorHAnsi"/>
                <w:lang w:eastAsia="en-US"/>
              </w:rPr>
              <w:t>średnie przedsiębiorstwo</w:t>
            </w:r>
          </w:p>
          <w:p w14:paraId="098B3C05" w14:textId="77777777" w:rsidR="00BC3E20" w:rsidRDefault="00BC3E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="Calibri" w:hAnsi="Calibri" w:cs="Calibri"/>
                <w:lang w:eastAsia="en-US"/>
              </w:rPr>
              <w:t>Inny, jaki?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………………………………………………………….</w:t>
            </w:r>
          </w:p>
        </w:tc>
      </w:tr>
      <w:tr w:rsidR="00BC3E20" w14:paraId="436596A8" w14:textId="77777777" w:rsidTr="0029101D">
        <w:trPr>
          <w:cantSplit/>
          <w:trHeight w:val="1292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C982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80A7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Podmiot administracji publicznej lub służb publicznych na szczeblu krajowym, regionalnym lub lokalnym - definicja ujęta w REGULAMINIE REKRUTACJI I UCZESTNICTWA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6D66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="Calibri" w:hAnsi="Calibri" w:cs="Calibri"/>
                <w:lang w:eastAsia="en-US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="Calibri" w:hAnsi="Calibri" w:cs="Calibri"/>
                <w:lang w:eastAsia="en-US"/>
              </w:rPr>
              <w:t>Nie</w:t>
            </w:r>
          </w:p>
        </w:tc>
      </w:tr>
      <w:tr w:rsidR="00BC3E20" w14:paraId="44A80F61" w14:textId="77777777" w:rsidTr="0029101D">
        <w:trPr>
          <w:cantSplit/>
          <w:trHeight w:val="358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7224" w14:textId="77777777" w:rsidR="00BC3E20" w:rsidRPr="0029101D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29101D">
              <w:rPr>
                <w:rFonts w:ascii="Calibri" w:hAnsi="Calibri" w:cs="Calibri"/>
                <w:b/>
                <w:bCs/>
                <w:caps/>
                <w:lang w:eastAsia="en-US"/>
              </w:rPr>
              <w:t>Dane teleadresowe</w:t>
            </w:r>
          </w:p>
          <w:p w14:paraId="6E949103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  <w:r w:rsidRPr="0029101D">
              <w:rPr>
                <w:rFonts w:ascii="Calibri" w:hAnsi="Calibri" w:cs="Calibri"/>
                <w:bCs/>
                <w:caps/>
                <w:lang w:eastAsia="en-US"/>
              </w:rPr>
              <w:t>(siedziby podmiotu lub jednostki organizacyjnej)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1A4C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Kraj</w:t>
            </w:r>
            <w:r w:rsidRPr="0029101D">
              <w:rPr>
                <w:rStyle w:val="Odwoanieprzypisudolnego"/>
                <w:rFonts w:ascii="Calibri" w:hAnsi="Calibri" w:cs="Calibri"/>
                <w:lang w:eastAsia="en-US"/>
              </w:rPr>
              <w:footnoteReference w:id="3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B957" w14:textId="77777777" w:rsidR="00BC3E20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9101D">
              <w:rPr>
                <w:rFonts w:ascii="Calibri" w:hAnsi="Calibri" w:cs="Calibri"/>
                <w:lang w:eastAsia="en-US"/>
              </w:rPr>
              <w:t>Polska</w:t>
            </w:r>
          </w:p>
        </w:tc>
      </w:tr>
      <w:tr w:rsidR="00BC3E20" w14:paraId="24A0561F" w14:textId="77777777" w:rsidTr="0029101D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CEBB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DB9D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Województwo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D4A" w14:textId="73200ABF" w:rsidR="00BC3E20" w:rsidRPr="0029101D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podkarpac</w:t>
            </w:r>
            <w:r w:rsidR="000549E1" w:rsidRPr="0029101D">
              <w:rPr>
                <w:rFonts w:ascii="Calibri" w:hAnsi="Calibri" w:cs="Calibri"/>
                <w:lang w:eastAsia="en-US"/>
              </w:rPr>
              <w:t>k</w:t>
            </w:r>
            <w:r w:rsidRPr="0029101D">
              <w:rPr>
                <w:rFonts w:ascii="Calibri" w:hAnsi="Calibri" w:cs="Calibri"/>
                <w:lang w:eastAsia="en-US"/>
              </w:rPr>
              <w:t>ie</w:t>
            </w:r>
          </w:p>
        </w:tc>
      </w:tr>
      <w:tr w:rsidR="00BC3E20" w14:paraId="40B456FD" w14:textId="77777777" w:rsidTr="0029101D">
        <w:trPr>
          <w:cantSplit/>
          <w:trHeight w:val="412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AF04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F86E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Powiat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4D8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477BB8FF" w14:textId="77777777" w:rsidTr="0029101D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FD8D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FBAB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Gmina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2BF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34147E34" w14:textId="77777777" w:rsidTr="0029101D">
        <w:trPr>
          <w:cantSplit/>
          <w:trHeight w:val="386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DFC8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0FE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Miejscowość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2B7F" w14:textId="77777777" w:rsidR="00BC3E20" w:rsidRDefault="00BC3E20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7BF71025" w14:textId="77777777" w:rsidTr="0029101D">
        <w:trPr>
          <w:cantSplit/>
          <w:trHeight w:val="43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6D48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1536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Kod pocztowy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8FA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081EA56E" w14:textId="77777777" w:rsidTr="0029101D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4910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BAC2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Telefon kontaktowy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D68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4E20285E" w14:textId="77777777" w:rsidTr="0029101D">
        <w:trPr>
          <w:cantSplit/>
          <w:trHeight w:val="41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302D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DF33" w14:textId="77777777" w:rsidR="00BC3E20" w:rsidRPr="0029101D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val="de-DE" w:eastAsia="en-US"/>
              </w:rPr>
            </w:pPr>
            <w:proofErr w:type="spellStart"/>
            <w:r w:rsidRPr="0029101D">
              <w:rPr>
                <w:rFonts w:ascii="Calibri" w:hAnsi="Calibri" w:cs="Calibri"/>
                <w:lang w:val="de-DE" w:eastAsia="en-US"/>
              </w:rPr>
              <w:t>Adres</w:t>
            </w:r>
            <w:proofErr w:type="spellEnd"/>
            <w:r w:rsidRPr="0029101D">
              <w:rPr>
                <w:rFonts w:ascii="Calibri" w:hAnsi="Calibri" w:cs="Calibri"/>
                <w:lang w:val="de-DE" w:eastAsia="en-US"/>
              </w:rPr>
              <w:t xml:space="preserve"> </w:t>
            </w:r>
            <w:proofErr w:type="spellStart"/>
            <w:r w:rsidRPr="0029101D">
              <w:rPr>
                <w:rFonts w:ascii="Calibri" w:hAnsi="Calibri" w:cs="Calibri"/>
                <w:lang w:val="de-DE" w:eastAsia="en-US"/>
              </w:rPr>
              <w:t>e-mail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1DA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D85FC3" w14:paraId="549EEC10" w14:textId="77777777" w:rsidTr="0029101D">
        <w:trPr>
          <w:cantSplit/>
          <w:trHeight w:val="26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5A0" w14:textId="77777777" w:rsidR="00D85FC3" w:rsidRDefault="00D85FC3" w:rsidP="00D85FC3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  <w:r w:rsidRPr="0029101D">
              <w:rPr>
                <w:rFonts w:ascii="Calibri" w:hAnsi="Calibri" w:cs="Calibri"/>
                <w:b/>
                <w:bCs/>
                <w:caps/>
                <w:lang w:eastAsia="en-US"/>
              </w:rPr>
              <w:t>preferencje dla podmiotów</w:t>
            </w:r>
            <w:r>
              <w:rPr>
                <w:rStyle w:val="Odwoanieprzypisudolnego"/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  <w:footnoteReference w:id="4"/>
            </w:r>
          </w:p>
          <w:p w14:paraId="62481F0B" w14:textId="77777777" w:rsidR="00D85FC3" w:rsidRDefault="00D85FC3" w:rsidP="00D85FC3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49E2BF03" w14:textId="0BC1E9A3" w:rsidR="00D85FC3" w:rsidRPr="0029101D" w:rsidRDefault="008A460B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>Oświadczam</w:t>
            </w:r>
            <w:r w:rsidRPr="002E3E8A">
              <w:rPr>
                <w:rFonts w:asciiTheme="minorHAnsi" w:hAnsiTheme="minorHAnsi" w:cstheme="minorHAnsi"/>
                <w:lang w:eastAsia="en-US"/>
              </w:rPr>
              <w:t>/y, że podmiot który reprezentuję/my</w:t>
            </w:r>
            <w:r w:rsidRPr="00CE41E1">
              <w:rPr>
                <w:rFonts w:asciiTheme="minorHAnsi" w:hAnsiTheme="minorHAnsi" w:cstheme="minorHAnsi"/>
                <w:lang w:eastAsia="en-US"/>
              </w:rPr>
              <w:t xml:space="preserve"> posiada/posiadam siedzibę lub oddział albo miejsce wykonywania działalności na obszarze miast średnich tracących funkcje społeczno-gospodarcze tj. Przemyśla, Sanoka, Jasła, Jarosławia, Mielca, Krosna, Dębicy, Niska, Stalowej Woli, Tarnobrzega, Przeworska</w:t>
            </w:r>
          </w:p>
          <w:p w14:paraId="1AC6A2D2" w14:textId="34263D6C" w:rsidR="00D85FC3" w:rsidRPr="0029101D" w:rsidRDefault="0029101D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85FC3" w:rsidRPr="0029101D">
              <w:rPr>
                <w:rFonts w:ascii="Calibri" w:hAnsi="Calibri" w:cs="Calibri"/>
                <w:lang w:eastAsia="en-US"/>
              </w:rPr>
              <w:t xml:space="preserve">TAK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85FC3" w:rsidRPr="0029101D">
              <w:rPr>
                <w:rFonts w:ascii="Calibri" w:hAnsi="Calibri" w:cs="Calibri"/>
                <w:lang w:eastAsia="en-US"/>
              </w:rPr>
              <w:t xml:space="preserve">NIE (w przypadku zaznaczenia odpowiedzi TAK należy wpisać nazwę miasta) </w:t>
            </w:r>
          </w:p>
          <w:p w14:paraId="516105C4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14:paraId="1AD76734" w14:textId="306BC35F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……………………………………………………………………………………………………</w:t>
            </w:r>
          </w:p>
        </w:tc>
      </w:tr>
      <w:tr w:rsidR="00D85FC3" w14:paraId="5DF4F608" w14:textId="77777777" w:rsidTr="0029101D">
        <w:trPr>
          <w:cantSplit/>
          <w:trHeight w:val="26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0829" w14:textId="77777777" w:rsidR="00D85FC3" w:rsidRDefault="00D85FC3" w:rsidP="00D85FC3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4EEAFBBD" w14:textId="1D2D6B74" w:rsidR="00D85FC3" w:rsidRPr="0029101D" w:rsidRDefault="008A460B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>Oświadczam</w:t>
            </w:r>
            <w:r w:rsidRPr="002E3E8A">
              <w:rPr>
                <w:rFonts w:asciiTheme="minorHAnsi" w:hAnsiTheme="minorHAnsi" w:cstheme="minorHAnsi"/>
                <w:lang w:eastAsia="en-US"/>
              </w:rPr>
              <w:t>/y, że podmiot który reprezentuję/my posiada/posiadam</w:t>
            </w:r>
            <w:r w:rsidRPr="002E3E8A" w:rsidDel="00EA54E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2E3E8A">
              <w:rPr>
                <w:rFonts w:asciiTheme="minorHAnsi" w:hAnsiTheme="minorHAnsi" w:cstheme="minorHAnsi"/>
                <w:lang w:eastAsia="en-US"/>
              </w:rPr>
              <w:t>siedzibę lub oddział albo miejsce wykonywania działalności na</w:t>
            </w:r>
            <w:r w:rsidRPr="00CE41E1">
              <w:rPr>
                <w:rFonts w:asciiTheme="minorHAnsi" w:hAnsiTheme="minorHAnsi" w:cstheme="minorHAnsi"/>
                <w:lang w:eastAsia="en-US"/>
              </w:rPr>
              <w:t xml:space="preserve"> obszarze objętym</w:t>
            </w:r>
            <w:r w:rsidR="00D85FC3" w:rsidRPr="0029101D">
              <w:rPr>
                <w:rFonts w:ascii="Calibri" w:hAnsi="Calibri" w:cs="Calibri"/>
                <w:lang w:eastAsia="en-US"/>
              </w:rPr>
              <w:t>:</w:t>
            </w:r>
          </w:p>
          <w:p w14:paraId="27C8611F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 xml:space="preserve">- Programem Strategicznym Rozwoju Bieszczad  </w:t>
            </w:r>
          </w:p>
          <w:p w14:paraId="4D42A579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 xml:space="preserve">- Programem dla Rozwoju Roztocza  </w:t>
            </w:r>
          </w:p>
          <w:p w14:paraId="10D2EA2D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 xml:space="preserve">- Inicjatywą Czwórmiasto </w:t>
            </w:r>
          </w:p>
          <w:p w14:paraId="066E8450" w14:textId="6D267FBF" w:rsidR="00D85FC3" w:rsidRPr="0029101D" w:rsidRDefault="0029101D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85FC3" w:rsidRPr="0029101D">
              <w:rPr>
                <w:rFonts w:ascii="Calibri" w:hAnsi="Calibri" w:cs="Calibri"/>
                <w:lang w:eastAsia="en-US"/>
              </w:rPr>
              <w:t xml:space="preserve">TAK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85FC3" w:rsidRPr="0029101D">
              <w:rPr>
                <w:rFonts w:ascii="Calibri" w:hAnsi="Calibri" w:cs="Calibri"/>
                <w:lang w:eastAsia="en-US"/>
              </w:rPr>
              <w:t>NIE (w przypadku zaznaczenia odpowiedzi TAK należy wpisać odpowiedni program)</w:t>
            </w:r>
          </w:p>
          <w:p w14:paraId="58D69ADF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14:paraId="3C00447D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…………………………………………………………………………………………………….</w:t>
            </w:r>
          </w:p>
          <w:p w14:paraId="71504354" w14:textId="35D6C554" w:rsidR="00D85FC3" w:rsidRPr="0029101D" w:rsidRDefault="008A460B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E3E8A">
              <w:rPr>
                <w:rFonts w:asciiTheme="minorHAnsi" w:hAnsiTheme="minorHAnsi" w:cstheme="minorHAnsi"/>
                <w:lang w:eastAsia="en-US"/>
              </w:rPr>
              <w:t>Oświadczam/y, że podmiot który reprezentuję/my posiada</w:t>
            </w:r>
            <w:r w:rsidRPr="00CE41E1">
              <w:rPr>
                <w:rFonts w:asciiTheme="minorHAnsi" w:hAnsiTheme="minorHAnsi" w:cstheme="minorHAnsi"/>
                <w:lang w:eastAsia="en-US"/>
              </w:rPr>
              <w:t>/posiadam siedzibę lub oddział albo miejsce wykonywania działalności na obszarach zagrożonych trwałą marginalizacją wymienionych w załącznik nr 20 do Regulaminu wyboru projektów dla naboru nr FEPK.07.08-IP.01-001/23 w ramach FEP 2021-2027 „Wykaz gmin zlokalizowanych na obszarach strategicznej interwencji wskazanych w załączniku nr 1 do Programu Fundusze Europejskie dla Podkarpacia”</w:t>
            </w:r>
          </w:p>
          <w:p w14:paraId="2F33D824" w14:textId="3BB50CC1" w:rsidR="00D85FC3" w:rsidRPr="0029101D" w:rsidRDefault="0029101D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85FC3" w:rsidRPr="0029101D">
              <w:rPr>
                <w:rFonts w:ascii="Calibri" w:hAnsi="Calibri" w:cs="Calibri"/>
                <w:lang w:eastAsia="en-US"/>
              </w:rPr>
              <w:t xml:space="preserve">TAK  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85FC3" w:rsidRPr="0029101D">
              <w:rPr>
                <w:rFonts w:ascii="Calibri" w:hAnsi="Calibri" w:cs="Calibri"/>
                <w:lang w:eastAsia="en-US"/>
              </w:rPr>
              <w:t>NIE (w przypadku zaznaczenia odpowiedzi TAK należy wpisać odpowiedni obszar)</w:t>
            </w:r>
          </w:p>
          <w:p w14:paraId="72F7A2D5" w14:textId="77777777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14:paraId="74077A8A" w14:textId="592F2485" w:rsidR="00D85FC3" w:rsidRPr="0029101D" w:rsidRDefault="00D85FC3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…………………………………………………………………………………………………….</w:t>
            </w:r>
          </w:p>
        </w:tc>
      </w:tr>
      <w:tr w:rsidR="00BC3E20" w14:paraId="607EA9C6" w14:textId="77777777" w:rsidTr="00C2157F">
        <w:trPr>
          <w:cantSplit/>
          <w:trHeight w:val="26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6BD" w14:textId="77777777" w:rsidR="00BC3E20" w:rsidRPr="00C2157F" w:rsidRDefault="00BC3E20" w:rsidP="00C2157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lang w:eastAsia="en-US"/>
              </w:rPr>
            </w:pPr>
            <w:r w:rsidRPr="00C2157F">
              <w:rPr>
                <w:rFonts w:ascii="Calibri" w:hAnsi="Calibri" w:cs="Calibri"/>
                <w:b/>
                <w:bCs/>
                <w:caps/>
                <w:lang w:eastAsia="en-US"/>
              </w:rPr>
              <w:t xml:space="preserve">Dane osoby do kontaktu z podmiotem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DE5E" w14:textId="77777777" w:rsidR="00BC3E20" w:rsidRPr="00C2157F" w:rsidRDefault="00BC3E20" w:rsidP="00C2157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C2157F">
              <w:rPr>
                <w:rFonts w:ascii="Calibri" w:hAnsi="Calibri" w:cs="Calibri"/>
                <w:lang w:eastAsia="en-US"/>
              </w:rPr>
              <w:t xml:space="preserve">Imię i nazwisko 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8E59" w14:textId="77777777" w:rsidR="00BC3E20" w:rsidRDefault="00BC3E20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14F6B384" w14:textId="77777777" w:rsidTr="00C2157F">
        <w:trPr>
          <w:cantSplit/>
          <w:trHeight w:val="26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8AB" w14:textId="77777777" w:rsidR="00BC3E20" w:rsidRPr="00C2157F" w:rsidRDefault="00BC3E20" w:rsidP="00C2157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DCDC" w14:textId="77777777" w:rsidR="00BC3E20" w:rsidRPr="00C2157F" w:rsidRDefault="00BC3E20" w:rsidP="00C2157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2157F">
              <w:rPr>
                <w:rFonts w:ascii="Calibri" w:hAnsi="Calibri" w:cs="Calibri"/>
                <w:lang w:eastAsia="en-US"/>
              </w:rPr>
              <w:t>Nr telefonu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BDC3" w14:textId="77777777" w:rsidR="00BC3E20" w:rsidRDefault="00BC3E20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4D8AD69B" w14:textId="77777777" w:rsidTr="00C2157F">
        <w:trPr>
          <w:cantSplit/>
          <w:trHeight w:val="26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81FA" w14:textId="77777777" w:rsidR="00BC3E20" w:rsidRPr="00C2157F" w:rsidRDefault="00BC3E20" w:rsidP="00C2157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4868" w14:textId="0098F496" w:rsidR="00BC3E20" w:rsidRPr="00C2157F" w:rsidRDefault="00BC3E20" w:rsidP="00C2157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2157F">
              <w:rPr>
                <w:rFonts w:ascii="Calibri" w:hAnsi="Calibri" w:cs="Calibri"/>
                <w:lang w:eastAsia="en-US"/>
              </w:rPr>
              <w:t>Adres email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FE5" w14:textId="77777777" w:rsidR="00BC3E20" w:rsidRDefault="00BC3E20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476EEC76" w14:textId="77777777" w:rsidTr="00C2157F">
        <w:trPr>
          <w:cantSplit/>
          <w:trHeight w:val="264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E03B" w14:textId="77777777" w:rsidR="00BC3E20" w:rsidRPr="00C2157F" w:rsidRDefault="00BC3E20" w:rsidP="00C2157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3529" w14:textId="06EBD20C" w:rsidR="00BC3E20" w:rsidRPr="00C2157F" w:rsidRDefault="00BC3E20" w:rsidP="00C2157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2157F">
              <w:rPr>
                <w:rFonts w:ascii="Calibri" w:hAnsi="Calibri" w:cs="Calibri"/>
                <w:lang w:eastAsia="en-US"/>
              </w:rPr>
              <w:t>Stanowisko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E27" w14:textId="77777777" w:rsidR="00BC3E20" w:rsidRDefault="00BC3E20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CBBD8C1" w14:textId="77777777" w:rsidR="008D2A91" w:rsidRPr="00863CD8" w:rsidRDefault="008D2A91" w:rsidP="00863CD8">
      <w:pPr>
        <w:suppressAutoHyphens w:val="0"/>
        <w:ind w:left="-284" w:right="-567"/>
        <w:jc w:val="center"/>
        <w:rPr>
          <w:rFonts w:ascii="Calibri" w:hAnsi="Calibri" w:cs="Calibri"/>
          <w:sz w:val="22"/>
          <w:szCs w:val="22"/>
          <w:lang w:eastAsia="pl-PL"/>
        </w:rPr>
      </w:pPr>
    </w:p>
    <w:bookmarkEnd w:id="0"/>
    <w:p w14:paraId="61737444" w14:textId="77777777" w:rsidR="00863CD8" w:rsidRPr="00863CD8" w:rsidRDefault="00863CD8" w:rsidP="00863CD8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0E7BC98B" w14:textId="77777777" w:rsidR="00DC011C" w:rsidRPr="00C2157F" w:rsidRDefault="00863CD8" w:rsidP="00C2157F">
      <w:pPr>
        <w:suppressAutoHyphens w:val="0"/>
        <w:spacing w:after="160" w:line="276" w:lineRule="auto"/>
        <w:jc w:val="both"/>
        <w:rPr>
          <w:rFonts w:ascii="Calibri" w:hAnsi="Calibri" w:cs="Calibri"/>
          <w:lang w:eastAsia="pl-PL"/>
        </w:rPr>
      </w:pPr>
      <w:r w:rsidRPr="00C2157F">
        <w:rPr>
          <w:rFonts w:ascii="Calibri" w:hAnsi="Calibri" w:cs="Calibri"/>
          <w:lang w:eastAsia="pl-PL"/>
        </w:rPr>
        <w:t xml:space="preserve">Ja/ my, niżej podpisany/i, świadom/i odpowiedzialności karnej za złożenie fałszywego oświadczenia, wynikającej z art. 233 ustawy z dnia 6 czerwca 1997 r. Kodeks karny (Dz. U. Nr 88, poz. 553, z </w:t>
      </w:r>
      <w:proofErr w:type="spellStart"/>
      <w:r w:rsidRPr="00C2157F">
        <w:rPr>
          <w:rFonts w:ascii="Calibri" w:hAnsi="Calibri" w:cs="Calibri"/>
          <w:lang w:eastAsia="pl-PL"/>
        </w:rPr>
        <w:t>późn</w:t>
      </w:r>
      <w:proofErr w:type="spellEnd"/>
      <w:r w:rsidRPr="00C2157F">
        <w:rPr>
          <w:rFonts w:ascii="Calibri" w:hAnsi="Calibri" w:cs="Calibri"/>
          <w:lang w:eastAsia="pl-PL"/>
        </w:rPr>
        <w:t>. zm.), oświadczam/y, że:</w:t>
      </w:r>
    </w:p>
    <w:p w14:paraId="2DF251E1" w14:textId="073CE1D8" w:rsidR="00863CD8" w:rsidRPr="00C2157F" w:rsidRDefault="00863CD8" w:rsidP="00C2157F">
      <w:pPr>
        <w:pStyle w:val="Akapitzlist"/>
        <w:numPr>
          <w:ilvl w:val="0"/>
          <w:numId w:val="37"/>
        </w:numPr>
        <w:suppressAutoHyphens w:val="0"/>
        <w:spacing w:after="160"/>
        <w:rPr>
          <w:sz w:val="24"/>
          <w:szCs w:val="24"/>
          <w:lang w:eastAsia="pl-PL"/>
        </w:rPr>
      </w:pPr>
      <w:r w:rsidRPr="00C2157F">
        <w:rPr>
          <w:b/>
          <w:bCs/>
          <w:sz w:val="24"/>
          <w:szCs w:val="24"/>
          <w:u w:val="single"/>
          <w:lang w:eastAsia="pl-PL"/>
        </w:rPr>
        <w:t xml:space="preserve">informacje zawarte w niniejszym Formularzu rekrutacyjnym są zgodne z prawdą </w:t>
      </w:r>
      <w:r w:rsidR="00E21AB8">
        <w:rPr>
          <w:b/>
          <w:bCs/>
          <w:sz w:val="24"/>
          <w:szCs w:val="24"/>
          <w:u w:val="single"/>
          <w:lang w:eastAsia="pl-PL"/>
        </w:rPr>
        <w:br/>
      </w:r>
      <w:r w:rsidRPr="00C2157F">
        <w:rPr>
          <w:b/>
          <w:bCs/>
          <w:sz w:val="24"/>
          <w:szCs w:val="24"/>
          <w:u w:val="single"/>
          <w:lang w:eastAsia="pl-PL"/>
        </w:rPr>
        <w:t>i aktualne</w:t>
      </w:r>
      <w:r w:rsidRPr="00C2157F">
        <w:rPr>
          <w:sz w:val="24"/>
          <w:szCs w:val="24"/>
          <w:u w:val="single"/>
          <w:lang w:eastAsia="pl-PL"/>
        </w:rPr>
        <w:t xml:space="preserve">. </w:t>
      </w:r>
    </w:p>
    <w:p w14:paraId="443BF942" w14:textId="6C7ACF29" w:rsidR="00863CD8" w:rsidRPr="00C2157F" w:rsidRDefault="00863CD8" w:rsidP="00C2157F">
      <w:pPr>
        <w:pStyle w:val="Akapitzlist"/>
        <w:numPr>
          <w:ilvl w:val="0"/>
          <w:numId w:val="37"/>
        </w:numPr>
        <w:suppressAutoHyphens w:val="0"/>
        <w:spacing w:after="160"/>
        <w:rPr>
          <w:sz w:val="24"/>
          <w:szCs w:val="24"/>
          <w:lang w:eastAsia="pl-PL"/>
        </w:rPr>
      </w:pPr>
      <w:r w:rsidRPr="00C2157F">
        <w:rPr>
          <w:b/>
          <w:bCs/>
          <w:sz w:val="24"/>
          <w:szCs w:val="24"/>
          <w:u w:val="single"/>
          <w:lang w:eastAsia="pl-PL"/>
        </w:rPr>
        <w:t>w/w podmiot spełnia kryteria kwalifikacyjne pozwalające na udział w projekcie</w:t>
      </w:r>
      <w:r w:rsidR="00384E87" w:rsidRPr="00C2157F">
        <w:rPr>
          <w:b/>
          <w:bCs/>
          <w:sz w:val="24"/>
          <w:szCs w:val="24"/>
          <w:u w:val="single"/>
          <w:lang w:eastAsia="pl-PL"/>
        </w:rPr>
        <w:t>,</w:t>
      </w:r>
      <w:r w:rsidR="00160A64" w:rsidRPr="00C2157F">
        <w:rPr>
          <w:b/>
          <w:bCs/>
          <w:sz w:val="24"/>
          <w:szCs w:val="24"/>
          <w:u w:val="single"/>
          <w:lang w:eastAsia="pl-PL"/>
        </w:rPr>
        <w:t xml:space="preserve"> tj. jest</w:t>
      </w:r>
      <w:r w:rsidR="008D731C" w:rsidRPr="00C2157F">
        <w:rPr>
          <w:b/>
          <w:bCs/>
          <w:sz w:val="24"/>
          <w:szCs w:val="24"/>
          <w:u w:val="single"/>
          <w:lang w:eastAsia="pl-PL"/>
        </w:rPr>
        <w:t xml:space="preserve"> </w:t>
      </w:r>
      <w:r w:rsidR="00160A64" w:rsidRPr="00C2157F">
        <w:rPr>
          <w:b/>
          <w:bCs/>
          <w:sz w:val="24"/>
          <w:szCs w:val="24"/>
          <w:u w:val="single"/>
          <w:lang w:eastAsia="pl-PL"/>
        </w:rPr>
        <w:t>pracodawcą z</w:t>
      </w:r>
      <w:r w:rsidR="002E1D8C" w:rsidRPr="00C2157F">
        <w:rPr>
          <w:b/>
          <w:bCs/>
          <w:sz w:val="24"/>
          <w:szCs w:val="24"/>
          <w:u w:val="single"/>
          <w:lang w:eastAsia="pl-PL"/>
        </w:rPr>
        <w:t> </w:t>
      </w:r>
      <w:r w:rsidR="00160A64" w:rsidRPr="00C2157F">
        <w:rPr>
          <w:b/>
          <w:bCs/>
          <w:sz w:val="24"/>
          <w:szCs w:val="24"/>
          <w:u w:val="single"/>
          <w:lang w:eastAsia="pl-PL"/>
        </w:rPr>
        <w:t>terenu województwa podkarpackiego lub posiada jednostkę organizacyjną na obszarze woj. podkarpackiego.</w:t>
      </w:r>
    </w:p>
    <w:p w14:paraId="4BD62E9F" w14:textId="2C7E3A63" w:rsidR="00863CD8" w:rsidRPr="00C2157F" w:rsidRDefault="008D76CD" w:rsidP="00C2157F">
      <w:pPr>
        <w:pStyle w:val="Akapitzlist"/>
        <w:numPr>
          <w:ilvl w:val="0"/>
          <w:numId w:val="37"/>
        </w:numPr>
        <w:suppressAutoHyphens w:val="0"/>
        <w:spacing w:after="160"/>
        <w:rPr>
          <w:sz w:val="24"/>
          <w:szCs w:val="24"/>
          <w:lang w:eastAsia="pl-PL"/>
        </w:rPr>
      </w:pPr>
      <w:r w:rsidRPr="00C2157F">
        <w:rPr>
          <w:b/>
          <w:bCs/>
          <w:sz w:val="24"/>
          <w:szCs w:val="24"/>
          <w:u w:val="single"/>
          <w:lang w:eastAsia="pl-PL"/>
        </w:rPr>
        <w:t xml:space="preserve">nie zachodzi podwójne finansowanie wsparcia realizowanego w FEP 2021-2027 </w:t>
      </w:r>
      <w:r w:rsidR="00E21AB8">
        <w:rPr>
          <w:b/>
          <w:bCs/>
          <w:sz w:val="24"/>
          <w:szCs w:val="24"/>
          <w:u w:val="single"/>
          <w:lang w:eastAsia="pl-PL"/>
        </w:rPr>
        <w:br/>
      </w:r>
      <w:r w:rsidRPr="00C2157F">
        <w:rPr>
          <w:b/>
          <w:bCs/>
          <w:sz w:val="24"/>
          <w:szCs w:val="24"/>
          <w:u w:val="single"/>
          <w:lang w:eastAsia="pl-PL"/>
        </w:rPr>
        <w:t xml:space="preserve">z działaniami wdrażanych z poziomu centralnego (zarówno ze środków EFS+, jak </w:t>
      </w:r>
      <w:r w:rsidR="00E21AB8">
        <w:rPr>
          <w:b/>
          <w:bCs/>
          <w:sz w:val="24"/>
          <w:szCs w:val="24"/>
          <w:u w:val="single"/>
          <w:lang w:eastAsia="pl-PL"/>
        </w:rPr>
        <w:br/>
      </w:r>
      <w:r w:rsidRPr="00C2157F">
        <w:rPr>
          <w:b/>
          <w:bCs/>
          <w:sz w:val="24"/>
          <w:szCs w:val="24"/>
          <w:u w:val="single"/>
          <w:lang w:eastAsia="pl-PL"/>
        </w:rPr>
        <w:t>i źródeł krajowych) w tym wdrażanymi w KPO (dot. inwestycji 4.4.1 praca zdalna) oraz FERS (w zakresie zielonych kompetencji, w tym kompetencji niezbędnych do pracy w sektorze zielonej gospodarki oraz zarządzania różnorodnością/wiekiem).</w:t>
      </w:r>
    </w:p>
    <w:p w14:paraId="72C754D6" w14:textId="77777777" w:rsidR="00863CD8" w:rsidRDefault="00863CD8" w:rsidP="00863CD8">
      <w:pPr>
        <w:tabs>
          <w:tab w:val="left" w:pos="-200"/>
        </w:tabs>
        <w:suppressAutoHyphens w:val="0"/>
        <w:ind w:left="-500" w:right="-628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107E6D" w14:paraId="19856B25" w14:textId="77777777" w:rsidTr="008D0CA8">
        <w:tc>
          <w:tcPr>
            <w:tcW w:w="4531" w:type="dxa"/>
          </w:tcPr>
          <w:p w14:paraId="7AD99358" w14:textId="77777777" w:rsidR="00107E6D" w:rsidRPr="00C2157F" w:rsidRDefault="00107E6D" w:rsidP="00C2157F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r w:rsidRPr="00C2157F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31" w:type="dxa"/>
          </w:tcPr>
          <w:p w14:paraId="07F69381" w14:textId="0192B658" w:rsidR="00107E6D" w:rsidRPr="00C2157F" w:rsidRDefault="00107E6D" w:rsidP="00C2157F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C2157F">
              <w:rPr>
                <w:i/>
                <w:iCs/>
                <w:sz w:val="24"/>
                <w:szCs w:val="24"/>
                <w:lang w:eastAsia="pl-PL"/>
              </w:rPr>
              <w:t>PODPIS OSOBY/ÓB UPRAWNIONYCH DO REPREZENTOWANIA PODMIOTU ZGODNIE</w:t>
            </w:r>
            <w:r w:rsidR="000549E1" w:rsidRPr="00C2157F">
              <w:rPr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E21AB8">
              <w:rPr>
                <w:i/>
                <w:iCs/>
                <w:sz w:val="24"/>
                <w:szCs w:val="24"/>
                <w:lang w:eastAsia="pl-PL"/>
              </w:rPr>
              <w:br/>
            </w:r>
            <w:r w:rsidR="000549E1" w:rsidRPr="00C2157F">
              <w:rPr>
                <w:i/>
                <w:iCs/>
                <w:sz w:val="24"/>
                <w:szCs w:val="24"/>
                <w:lang w:eastAsia="pl-PL"/>
              </w:rPr>
              <w:t>Z WŁAŚCIWYM DOKUMENTEM REJESTROWYM</w:t>
            </w:r>
          </w:p>
        </w:tc>
      </w:tr>
      <w:tr w:rsidR="00107E6D" w14:paraId="4E561497" w14:textId="77777777" w:rsidTr="008D0CA8">
        <w:trPr>
          <w:trHeight w:val="914"/>
        </w:trPr>
        <w:tc>
          <w:tcPr>
            <w:tcW w:w="4531" w:type="dxa"/>
          </w:tcPr>
          <w:p w14:paraId="2E6C3585" w14:textId="77777777" w:rsidR="00107E6D" w:rsidRDefault="00107E6D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084E094F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4C7D4F2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31" w:type="dxa"/>
          </w:tcPr>
          <w:p w14:paraId="7141190F" w14:textId="77777777" w:rsidR="00107E6D" w:rsidRDefault="00107E6D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96B49C9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3FA8F3E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14:paraId="7AE362A7" w14:textId="77777777" w:rsidR="00DC011C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2BCDA29" w14:textId="77777777" w:rsidR="00DC011C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B480C2B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2A440655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C7A8260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93129C2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7F04F0D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B2B2E3F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8D4CE7F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B5F05C3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A051DBF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E0C9D3E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7B56A4A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665EFEB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2E0CBF31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EC9B728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4F40AF9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1270CD4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89ADDE4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6643C71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A8756CE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9F4C343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18EDD612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BA16958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1352F87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1B17E761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5A8AD9B" w14:textId="77777777" w:rsidR="00C2157F" w:rsidRDefault="00C2157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5819BA6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D1B43BF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88AE2B8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4293C13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40D2AB5" w14:textId="77777777" w:rsidR="00622AA6" w:rsidRDefault="00622AA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7891438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381D2B8B" w14:textId="746A014B" w:rsidR="00B52A08" w:rsidRPr="00840DB5" w:rsidRDefault="00B52A08" w:rsidP="00840D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lang w:eastAsia="pl-PL"/>
        </w:rPr>
      </w:pPr>
      <w:r w:rsidRPr="00840DB5">
        <w:rPr>
          <w:rFonts w:asciiTheme="minorHAnsi" w:hAnsiTheme="minorHAnsi" w:cstheme="minorHAnsi"/>
          <w:b/>
          <w:bCs/>
          <w:lang w:eastAsia="pl-PL"/>
        </w:rPr>
        <w:t>ZADANIE 2 – REKRUTACJA NA AUDYTY-INDYWIDU</w:t>
      </w:r>
      <w:r w:rsidR="000549E1" w:rsidRPr="00840DB5">
        <w:rPr>
          <w:rFonts w:asciiTheme="minorHAnsi" w:hAnsiTheme="minorHAnsi" w:cstheme="minorHAnsi"/>
          <w:b/>
          <w:bCs/>
          <w:lang w:eastAsia="pl-PL"/>
        </w:rPr>
        <w:t>A</w:t>
      </w:r>
      <w:r w:rsidRPr="00840DB5">
        <w:rPr>
          <w:rFonts w:asciiTheme="minorHAnsi" w:hAnsiTheme="minorHAnsi" w:cstheme="minorHAnsi"/>
          <w:b/>
          <w:bCs/>
          <w:lang w:eastAsia="pl-PL"/>
        </w:rPr>
        <w:t>L</w:t>
      </w:r>
      <w:r w:rsidR="000549E1" w:rsidRPr="00840DB5">
        <w:rPr>
          <w:rFonts w:asciiTheme="minorHAnsi" w:hAnsiTheme="minorHAnsi" w:cstheme="minorHAnsi"/>
          <w:b/>
          <w:bCs/>
          <w:lang w:eastAsia="pl-PL"/>
        </w:rPr>
        <w:t>N</w:t>
      </w:r>
      <w:r w:rsidRPr="00840DB5">
        <w:rPr>
          <w:rFonts w:asciiTheme="minorHAnsi" w:hAnsiTheme="minorHAnsi" w:cstheme="minorHAnsi"/>
          <w:b/>
          <w:bCs/>
          <w:lang w:eastAsia="pl-PL"/>
        </w:rPr>
        <w:t xml:space="preserve">E PLANY WDROŻENIOWE-MENTORING-DORADZTWO TECHNICZNE JAKO </w:t>
      </w:r>
      <w:r w:rsidRPr="00840DB5">
        <w:rPr>
          <w:rFonts w:asciiTheme="minorHAnsi" w:hAnsiTheme="minorHAnsi" w:cstheme="minorHAnsi"/>
          <w:b/>
          <w:bCs/>
          <w:u w:val="single"/>
          <w:lang w:eastAsia="pl-PL"/>
        </w:rPr>
        <w:t xml:space="preserve">WSPARCIE W OBSZARZE ZARZĄDZANIA WIEKIEM I KOMPETENCJAMI PRACOWNIKÓW Z UWZGLĘDNIENIEM PREFERENCJI </w:t>
      </w:r>
      <w:r w:rsidR="00E21AB8">
        <w:rPr>
          <w:rFonts w:asciiTheme="minorHAnsi" w:hAnsiTheme="minorHAnsi" w:cstheme="minorHAnsi"/>
          <w:b/>
          <w:bCs/>
          <w:u w:val="single"/>
          <w:lang w:eastAsia="pl-PL"/>
        </w:rPr>
        <w:br/>
      </w:r>
      <w:r w:rsidRPr="00840DB5">
        <w:rPr>
          <w:rFonts w:asciiTheme="minorHAnsi" w:hAnsiTheme="minorHAnsi" w:cstheme="minorHAnsi"/>
          <w:b/>
          <w:bCs/>
          <w:u w:val="single"/>
          <w:lang w:eastAsia="pl-PL"/>
        </w:rPr>
        <w:t>W ROZWOJU TALENTÓW PRZYWÓDCZYCH KOBIET</w:t>
      </w:r>
      <w:r w:rsidRPr="00840DB5">
        <w:rPr>
          <w:rFonts w:asciiTheme="minorHAnsi" w:hAnsiTheme="minorHAnsi" w:cstheme="minorHAnsi"/>
          <w:lang w:eastAsia="pl-PL"/>
        </w:rPr>
        <w:t xml:space="preserve"> </w:t>
      </w:r>
    </w:p>
    <w:p w14:paraId="361DF775" w14:textId="77777777" w:rsidR="00B52A08" w:rsidRPr="00840DB5" w:rsidRDefault="00B52A08" w:rsidP="00840D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123"/>
        <w:gridCol w:w="4680"/>
      </w:tblGrid>
      <w:tr w:rsidR="001B45D0" w:rsidRPr="00863CD8" w14:paraId="7C4E3924" w14:textId="77777777" w:rsidTr="008D0CA8">
        <w:trPr>
          <w:cantSplit/>
          <w:trHeight w:val="434"/>
        </w:trPr>
        <w:tc>
          <w:tcPr>
            <w:tcW w:w="9606" w:type="dxa"/>
            <w:gridSpan w:val="3"/>
            <w:vAlign w:val="center"/>
          </w:tcPr>
          <w:p w14:paraId="268D16C0" w14:textId="77777777" w:rsidR="001B45D0" w:rsidRPr="00840DB5" w:rsidRDefault="001B45D0" w:rsidP="008D0CA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840DB5">
              <w:rPr>
                <w:rFonts w:ascii="Calibri" w:hAnsi="Calibri" w:cs="Calibri"/>
                <w:b/>
                <w:lang w:eastAsia="en-US"/>
              </w:rPr>
              <w:t xml:space="preserve">PRACOWNICY, KTÓRZY WEZMĄ UDZIAŁ WE WSPARCIU </w:t>
            </w:r>
          </w:p>
          <w:p w14:paraId="0DAE8C6F" w14:textId="2C6861FF" w:rsidR="001B45D0" w:rsidRPr="00840DB5" w:rsidRDefault="001B45D0" w:rsidP="008D0CA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B45D0" w:rsidRPr="00863CD8" w14:paraId="45CA107A" w14:textId="77777777" w:rsidTr="008D0CA8">
        <w:trPr>
          <w:cantSplit/>
          <w:trHeight w:val="278"/>
        </w:trPr>
        <w:tc>
          <w:tcPr>
            <w:tcW w:w="4803" w:type="dxa"/>
          </w:tcPr>
          <w:p w14:paraId="5FF30A78" w14:textId="64DF63E1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AUDYT SYTUACJI STANU ZARZĄDZANIA WIEKIEM I KOMPETENCJAMI PRACOWNIKÓW</w:t>
            </w:r>
          </w:p>
        </w:tc>
        <w:tc>
          <w:tcPr>
            <w:tcW w:w="4803" w:type="dxa"/>
            <w:gridSpan w:val="2"/>
          </w:tcPr>
          <w:p w14:paraId="09E5891F" w14:textId="658773F7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1B45D0" w:rsidRPr="00863CD8" w14:paraId="315F0467" w14:textId="77777777" w:rsidTr="008D0CA8">
        <w:trPr>
          <w:cantSplit/>
          <w:trHeight w:val="277"/>
        </w:trPr>
        <w:tc>
          <w:tcPr>
            <w:tcW w:w="4803" w:type="dxa"/>
            <w:vAlign w:val="center"/>
          </w:tcPr>
          <w:p w14:paraId="73E6E438" w14:textId="21C08459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INDYWIDUALNY PLAN WDROŻENIOWY ZARZADZANIA WIEKIEM </w:t>
            </w:r>
            <w:r w:rsidR="00E21AB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KOMPETENCJAMI IPZWIK</w:t>
            </w:r>
          </w:p>
        </w:tc>
        <w:tc>
          <w:tcPr>
            <w:tcW w:w="4803" w:type="dxa"/>
            <w:gridSpan w:val="2"/>
          </w:tcPr>
          <w:p w14:paraId="7BCE389E" w14:textId="03FCF50F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1B45D0" w:rsidRPr="00863CD8" w14:paraId="436264FD" w14:textId="77777777" w:rsidTr="008D0CA8">
        <w:trPr>
          <w:cantSplit/>
          <w:trHeight w:val="277"/>
        </w:trPr>
        <w:tc>
          <w:tcPr>
            <w:tcW w:w="4803" w:type="dxa"/>
            <w:vAlign w:val="center"/>
          </w:tcPr>
          <w:p w14:paraId="17FE0647" w14:textId="71A21123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MENTORING PRZY DZIAŁANIACH ZARZADZANIA WIEKIEM </w:t>
            </w:r>
            <w:r w:rsidR="00E21AB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KOPETENCJAMI PRACOWNIKÓW</w:t>
            </w:r>
          </w:p>
        </w:tc>
        <w:tc>
          <w:tcPr>
            <w:tcW w:w="4803" w:type="dxa"/>
            <w:gridSpan w:val="2"/>
          </w:tcPr>
          <w:p w14:paraId="07437EC1" w14:textId="49F5BCA3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1B45D0" w:rsidRPr="00863CD8" w14:paraId="2C3BE202" w14:textId="77777777" w:rsidTr="008D0CA8">
        <w:trPr>
          <w:cantSplit/>
          <w:trHeight w:val="277"/>
        </w:trPr>
        <w:tc>
          <w:tcPr>
            <w:tcW w:w="4803" w:type="dxa"/>
            <w:vAlign w:val="center"/>
          </w:tcPr>
          <w:p w14:paraId="75C6A2C1" w14:textId="71785E81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DORADZTWO TECHNICZNE PRZY WDRAŻANIU INDYWIDUALNEGO PLANU WDROŻENIOWEGO ZARZADZANIA WIEKIEM </w:t>
            </w:r>
            <w:r w:rsidR="00E21AB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KOMPETENCJAMI</w:t>
            </w:r>
          </w:p>
        </w:tc>
        <w:tc>
          <w:tcPr>
            <w:tcW w:w="4803" w:type="dxa"/>
            <w:gridSpan w:val="2"/>
          </w:tcPr>
          <w:p w14:paraId="605EB468" w14:textId="7352935A" w:rsidR="001B45D0" w:rsidRPr="00840DB5" w:rsidRDefault="001B45D0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40DB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1B45D0" w:rsidRPr="00863CD8" w14:paraId="0C14E669" w14:textId="77777777" w:rsidTr="008D0CA8">
        <w:trPr>
          <w:cantSplit/>
          <w:trHeight w:val="191"/>
        </w:trPr>
        <w:tc>
          <w:tcPr>
            <w:tcW w:w="9606" w:type="dxa"/>
            <w:gridSpan w:val="3"/>
          </w:tcPr>
          <w:p w14:paraId="2538B8C3" w14:textId="2B575BF7" w:rsidR="001B45D0" w:rsidRPr="00840DB5" w:rsidRDefault="008A460B" w:rsidP="008D0CA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550CC6">
              <w:rPr>
                <w:rFonts w:ascii="Calibri" w:hAnsi="Calibri" w:cs="Calibri"/>
                <w:bCs/>
                <w:iCs/>
                <w:lang w:eastAsia="en-US"/>
              </w:rPr>
              <w:t xml:space="preserve">DANE </w:t>
            </w:r>
            <w:r w:rsidRPr="00550CC6">
              <w:rPr>
                <w:rFonts w:ascii="Calibri" w:hAnsi="Calibri" w:cs="Calibri"/>
                <w:bCs/>
                <w:color w:val="000000"/>
                <w:lang w:eastAsia="en-US"/>
              </w:rPr>
              <w:t xml:space="preserve">DELEGOWANYCH </w:t>
            </w:r>
            <w:r w:rsidRPr="002E3E8A">
              <w:rPr>
                <w:rFonts w:ascii="Calibri" w:hAnsi="Calibri" w:cs="Calibri"/>
                <w:bCs/>
                <w:color w:val="000000"/>
                <w:lang w:eastAsia="en-US"/>
              </w:rPr>
              <w:t>PRACOWNIKÓW Z</w:t>
            </w:r>
            <w:r>
              <w:rPr>
                <w:rFonts w:ascii="Calibri" w:hAnsi="Calibri" w:cs="Calibri"/>
                <w:bCs/>
                <w:color w:val="000000"/>
                <w:lang w:eastAsia="en-US"/>
              </w:rPr>
              <w:t xml:space="preserve"> PRZEDSIĘBIORSTWA/PODMIOTU</w:t>
            </w:r>
          </w:p>
        </w:tc>
      </w:tr>
      <w:tr w:rsidR="001B45D0" w:rsidRPr="00863CD8" w14:paraId="4359E571" w14:textId="77777777" w:rsidTr="008D0CA8">
        <w:trPr>
          <w:cantSplit/>
          <w:trHeight w:val="345"/>
        </w:trPr>
        <w:tc>
          <w:tcPr>
            <w:tcW w:w="4926" w:type="dxa"/>
            <w:gridSpan w:val="2"/>
            <w:hideMark/>
          </w:tcPr>
          <w:p w14:paraId="18D80E42" w14:textId="77777777" w:rsidR="001B45D0" w:rsidRPr="00840DB5" w:rsidRDefault="001B45D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840DB5">
              <w:rPr>
                <w:rFonts w:ascii="Calibri" w:hAnsi="Calibri" w:cs="Calibri"/>
                <w:i/>
                <w:iCs/>
                <w:lang w:eastAsia="en-US"/>
              </w:rPr>
              <w:t>Imię i nazwisko</w:t>
            </w:r>
          </w:p>
        </w:tc>
        <w:tc>
          <w:tcPr>
            <w:tcW w:w="4680" w:type="dxa"/>
            <w:hideMark/>
          </w:tcPr>
          <w:p w14:paraId="33A7B1B9" w14:textId="77777777" w:rsidR="001B45D0" w:rsidRPr="00840DB5" w:rsidRDefault="001B45D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840DB5">
              <w:rPr>
                <w:rFonts w:ascii="Calibri" w:hAnsi="Calibri" w:cs="Calibri"/>
                <w:i/>
                <w:iCs/>
                <w:lang w:eastAsia="en-US"/>
              </w:rPr>
              <w:t>Stanowisko</w:t>
            </w:r>
          </w:p>
        </w:tc>
      </w:tr>
      <w:tr w:rsidR="001B45D0" w:rsidRPr="00863CD8" w14:paraId="05528A70" w14:textId="77777777" w:rsidTr="008D0CA8">
        <w:trPr>
          <w:cantSplit/>
          <w:trHeight w:val="355"/>
        </w:trPr>
        <w:tc>
          <w:tcPr>
            <w:tcW w:w="4926" w:type="dxa"/>
            <w:gridSpan w:val="2"/>
            <w:hideMark/>
          </w:tcPr>
          <w:p w14:paraId="6AC3F4B8" w14:textId="77777777" w:rsidR="001B45D0" w:rsidRPr="00840DB5" w:rsidRDefault="001B45D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680" w:type="dxa"/>
          </w:tcPr>
          <w:p w14:paraId="7A901A6C" w14:textId="77777777" w:rsidR="001B45D0" w:rsidRPr="00840DB5" w:rsidRDefault="001B45D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B45D0" w:rsidRPr="00863CD8" w14:paraId="59B5B489" w14:textId="77777777" w:rsidTr="008D0CA8">
        <w:trPr>
          <w:cantSplit/>
          <w:trHeight w:val="337"/>
        </w:trPr>
        <w:tc>
          <w:tcPr>
            <w:tcW w:w="4926" w:type="dxa"/>
            <w:gridSpan w:val="2"/>
            <w:hideMark/>
          </w:tcPr>
          <w:p w14:paraId="4A959F10" w14:textId="77777777" w:rsidR="001B45D0" w:rsidRPr="00840DB5" w:rsidRDefault="001B45D0" w:rsidP="008D0CA8">
            <w:pPr>
              <w:pStyle w:val="Akapitzlist"/>
              <w:suppressAutoHyphens w:val="0"/>
              <w:autoSpaceDE w:val="0"/>
              <w:autoSpaceDN w:val="0"/>
              <w:adjustRightInd w:val="0"/>
              <w:ind w:left="3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</w:tcPr>
          <w:p w14:paraId="69040160" w14:textId="77777777" w:rsidR="001B45D0" w:rsidRPr="00840DB5" w:rsidRDefault="001B45D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0549E1" w:rsidRPr="00863CD8" w14:paraId="5635CA88" w14:textId="77777777" w:rsidTr="008D0CA8">
        <w:trPr>
          <w:cantSplit/>
          <w:trHeight w:val="337"/>
        </w:trPr>
        <w:tc>
          <w:tcPr>
            <w:tcW w:w="4926" w:type="dxa"/>
            <w:gridSpan w:val="2"/>
          </w:tcPr>
          <w:p w14:paraId="1778B756" w14:textId="77777777" w:rsidR="000549E1" w:rsidRPr="00840DB5" w:rsidRDefault="000549E1" w:rsidP="008D0CA8">
            <w:pPr>
              <w:pStyle w:val="Akapitzlist"/>
              <w:suppressAutoHyphens w:val="0"/>
              <w:autoSpaceDE w:val="0"/>
              <w:autoSpaceDN w:val="0"/>
              <w:adjustRightInd w:val="0"/>
              <w:ind w:left="3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</w:tcPr>
          <w:p w14:paraId="0D1E15C4" w14:textId="77777777" w:rsidR="000549E1" w:rsidRPr="00840DB5" w:rsidRDefault="000549E1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14:paraId="5AA2F626" w14:textId="77777777" w:rsidR="00B52A08" w:rsidRPr="009239A9" w:rsidRDefault="00B52A08" w:rsidP="00B52A0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38C9FDCD" w14:textId="77777777" w:rsidR="00B52A08" w:rsidRPr="00840DB5" w:rsidRDefault="00B52A08" w:rsidP="00840D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092F767" w14:textId="43E1C121" w:rsidR="00B52A08" w:rsidRPr="00840DB5" w:rsidRDefault="00B52A08" w:rsidP="00E21AB8">
      <w:pPr>
        <w:suppressAutoHyphens w:val="0"/>
        <w:spacing w:line="276" w:lineRule="auto"/>
        <w:ind w:left="357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840DB5">
        <w:rPr>
          <w:rFonts w:asciiTheme="minorHAnsi" w:hAnsiTheme="minorHAnsi" w:cstheme="minorHAnsi"/>
          <w:b/>
          <w:bCs/>
          <w:lang w:eastAsia="pl-PL"/>
        </w:rPr>
        <w:t>Przedsiębiorstwo/</w:t>
      </w:r>
      <w:r w:rsidR="004B6D7C" w:rsidRPr="00840DB5">
        <w:rPr>
          <w:rFonts w:asciiTheme="minorHAnsi" w:hAnsiTheme="minorHAnsi" w:cstheme="minorHAnsi"/>
          <w:b/>
          <w:bCs/>
          <w:lang w:eastAsia="pl-PL"/>
        </w:rPr>
        <w:t>p</w:t>
      </w:r>
      <w:r w:rsidRPr="00840DB5">
        <w:rPr>
          <w:rFonts w:asciiTheme="minorHAnsi" w:hAnsiTheme="minorHAnsi" w:cstheme="minorHAnsi"/>
          <w:b/>
          <w:bCs/>
          <w:lang w:eastAsia="pl-PL"/>
        </w:rPr>
        <w:t xml:space="preserve">odmiot biorące udział w projekcie „PROJEKT RÓWNOŚĆ: WSZYSCY NA POKŁAD!”–oświadcza, iż </w:t>
      </w:r>
      <w:r w:rsidRPr="00840DB5">
        <w:rPr>
          <w:rFonts w:asciiTheme="minorHAnsi" w:hAnsiTheme="minorHAnsi" w:cstheme="minorHAnsi"/>
          <w:b/>
          <w:bCs/>
          <w:u w:val="single"/>
          <w:lang w:eastAsia="pl-PL"/>
        </w:rPr>
        <w:t xml:space="preserve">zobowiązuje się do przekazania Formularzy rekrutacyjnych pracowników, którzy wezmą udział we wsparciu przed podpisaniem Umowy </w:t>
      </w:r>
      <w:r w:rsidR="00E21AB8">
        <w:rPr>
          <w:rFonts w:asciiTheme="minorHAnsi" w:hAnsiTheme="minorHAnsi" w:cstheme="minorHAnsi"/>
          <w:b/>
          <w:bCs/>
          <w:u w:val="single"/>
          <w:lang w:eastAsia="pl-PL"/>
        </w:rPr>
        <w:br/>
      </w:r>
      <w:r w:rsidRPr="00840DB5">
        <w:rPr>
          <w:rFonts w:asciiTheme="minorHAnsi" w:hAnsiTheme="minorHAnsi" w:cstheme="minorHAnsi"/>
          <w:b/>
          <w:bCs/>
          <w:u w:val="single"/>
          <w:lang w:eastAsia="pl-PL"/>
        </w:rPr>
        <w:t xml:space="preserve">o udzielenie </w:t>
      </w:r>
      <w:r w:rsidR="00FD57A9" w:rsidRPr="00840DB5">
        <w:rPr>
          <w:rFonts w:asciiTheme="minorHAnsi" w:hAnsiTheme="minorHAnsi" w:cstheme="minorHAnsi"/>
          <w:b/>
          <w:bCs/>
          <w:u w:val="single"/>
          <w:lang w:eastAsia="pl-PL"/>
        </w:rPr>
        <w:t>pomocy</w:t>
      </w:r>
      <w:r w:rsidRPr="00840DB5">
        <w:rPr>
          <w:rFonts w:asciiTheme="minorHAnsi" w:hAnsiTheme="minorHAnsi" w:cstheme="minorHAnsi"/>
          <w:b/>
          <w:bCs/>
          <w:u w:val="single"/>
          <w:lang w:eastAsia="pl-PL"/>
        </w:rPr>
        <w:t xml:space="preserve"> dla </w:t>
      </w:r>
      <w:r w:rsidRPr="002E3E8A">
        <w:rPr>
          <w:rFonts w:asciiTheme="minorHAnsi" w:hAnsiTheme="minorHAnsi" w:cstheme="minorHAnsi"/>
          <w:b/>
          <w:bCs/>
          <w:u w:val="single"/>
          <w:lang w:eastAsia="pl-PL"/>
        </w:rPr>
        <w:t>podmiotu</w:t>
      </w:r>
      <w:r w:rsidR="008A460B" w:rsidRPr="002E3E8A">
        <w:rPr>
          <w:rFonts w:asciiTheme="minorHAnsi" w:hAnsiTheme="minorHAnsi" w:cstheme="minorHAnsi"/>
          <w:b/>
          <w:bCs/>
          <w:u w:val="single"/>
          <w:lang w:eastAsia="pl-PL"/>
        </w:rPr>
        <w:t xml:space="preserve"> wraz z dokumentami potwierdzającymi zatrudnienie tych osób w przedsiębiorstwie/podmiocie na podstawie stosunku pracy (umowa o pracę, zaświadczenie o zatrudnieniu).</w:t>
      </w:r>
    </w:p>
    <w:p w14:paraId="48C557E5" w14:textId="77777777" w:rsidR="00107E6D" w:rsidRDefault="00107E6D" w:rsidP="00840DB5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14:paraId="7256531E" w14:textId="77777777" w:rsidR="00840DB5" w:rsidRDefault="00840DB5" w:rsidP="00840DB5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14:paraId="74D02228" w14:textId="77777777" w:rsidR="00840DB5" w:rsidRDefault="00840DB5" w:rsidP="00840DB5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14:paraId="02A0E687" w14:textId="77777777" w:rsidR="00840DB5" w:rsidRDefault="00840DB5" w:rsidP="00840DB5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14:paraId="4F2BB95E" w14:textId="77777777" w:rsidR="00840DB5" w:rsidRDefault="00840DB5" w:rsidP="00840DB5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14:paraId="6C110790" w14:textId="77777777" w:rsidR="00840DB5" w:rsidRPr="00840DB5" w:rsidRDefault="00840DB5" w:rsidP="00840DB5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p w14:paraId="508FB756" w14:textId="77777777" w:rsidR="002E1D8C" w:rsidRPr="00840DB5" w:rsidRDefault="002E1D8C" w:rsidP="00840D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  <w:lang w:eastAsia="pl-PL"/>
        </w:rPr>
      </w:pPr>
    </w:p>
    <w:tbl>
      <w:tblPr>
        <w:tblStyle w:val="Tabela-Siatka"/>
        <w:tblW w:w="9132" w:type="dxa"/>
        <w:tblLook w:val="04A0" w:firstRow="1" w:lastRow="0" w:firstColumn="1" w:lastColumn="0" w:noHBand="0" w:noVBand="1"/>
      </w:tblPr>
      <w:tblGrid>
        <w:gridCol w:w="4583"/>
        <w:gridCol w:w="4549"/>
      </w:tblGrid>
      <w:tr w:rsidR="00107E6D" w:rsidRPr="00840DB5" w14:paraId="415A277C" w14:textId="77777777" w:rsidTr="00840DB5">
        <w:trPr>
          <w:trHeight w:val="1493"/>
        </w:trPr>
        <w:tc>
          <w:tcPr>
            <w:tcW w:w="4583" w:type="dxa"/>
          </w:tcPr>
          <w:p w14:paraId="7D3F0BEC" w14:textId="77777777" w:rsidR="00107E6D" w:rsidRPr="00840DB5" w:rsidRDefault="00107E6D" w:rsidP="00840DB5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r w:rsidRPr="00840DB5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49" w:type="dxa"/>
          </w:tcPr>
          <w:p w14:paraId="76B964BA" w14:textId="645C05BD" w:rsidR="00107E6D" w:rsidRPr="00840DB5" w:rsidRDefault="00107E6D" w:rsidP="00840DB5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840DB5">
              <w:rPr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</w:t>
            </w:r>
            <w:r w:rsidR="000549E1" w:rsidRPr="00840DB5">
              <w:rPr>
                <w:i/>
                <w:iCs/>
                <w:sz w:val="24"/>
                <w:szCs w:val="24"/>
                <w:lang w:eastAsia="pl-PL"/>
              </w:rPr>
              <w:t xml:space="preserve">ZGODNIE </w:t>
            </w:r>
            <w:r w:rsidR="00840DB5">
              <w:rPr>
                <w:i/>
                <w:iCs/>
                <w:sz w:val="24"/>
                <w:szCs w:val="24"/>
                <w:lang w:eastAsia="pl-PL"/>
              </w:rPr>
              <w:br/>
            </w:r>
            <w:r w:rsidR="000549E1" w:rsidRPr="00840DB5">
              <w:rPr>
                <w:i/>
                <w:iCs/>
                <w:sz w:val="24"/>
                <w:szCs w:val="24"/>
                <w:lang w:eastAsia="pl-PL"/>
              </w:rPr>
              <w:t>Z WŁAŚCIWYM DOKUMENTEM REJESTROWYM</w:t>
            </w:r>
          </w:p>
        </w:tc>
      </w:tr>
      <w:tr w:rsidR="00107E6D" w14:paraId="0A5D5F4A" w14:textId="77777777" w:rsidTr="00840DB5">
        <w:trPr>
          <w:trHeight w:val="1008"/>
        </w:trPr>
        <w:tc>
          <w:tcPr>
            <w:tcW w:w="4583" w:type="dxa"/>
          </w:tcPr>
          <w:p w14:paraId="3AA999E3" w14:textId="77777777" w:rsidR="00107E6D" w:rsidRDefault="00107E6D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17816B24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AF7F71A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49" w:type="dxa"/>
          </w:tcPr>
          <w:p w14:paraId="75CF9508" w14:textId="77777777" w:rsidR="00107E6D" w:rsidRDefault="00107E6D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7954606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4AC203B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14:paraId="08D4C7EA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0042532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98F601C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1486EAD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02E3236D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615AE846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5A4A2623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51B32135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0DA4FCAB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979402D" w14:textId="77777777" w:rsidR="006932E2" w:rsidRDefault="006932E2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E049D4F" w14:textId="77777777" w:rsidR="006932E2" w:rsidRDefault="006932E2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3617DA9B" w14:textId="77777777" w:rsidR="006932E2" w:rsidRDefault="006932E2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144A42B0" w14:textId="77777777" w:rsidR="006932E2" w:rsidRDefault="006932E2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7D8E466" w14:textId="77777777" w:rsidR="006932E2" w:rsidRPr="00863CD8" w:rsidRDefault="006932E2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C1D9410" w14:textId="77777777" w:rsidR="000B34CD" w:rsidRDefault="000B34CD" w:rsidP="00271AB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0B34CD" w:rsidSect="00863CD8">
      <w:headerReference w:type="default" r:id="rId8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ED70" w14:textId="77777777" w:rsidR="00910ECE" w:rsidRDefault="00910ECE" w:rsidP="005D1C07">
      <w:r>
        <w:separator/>
      </w:r>
    </w:p>
  </w:endnote>
  <w:endnote w:type="continuationSeparator" w:id="0">
    <w:p w14:paraId="717EC80F" w14:textId="77777777" w:rsidR="00910ECE" w:rsidRDefault="00910ECE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EBFB" w14:textId="77777777" w:rsidR="00910ECE" w:rsidRDefault="00910ECE" w:rsidP="005D1C07">
      <w:r>
        <w:separator/>
      </w:r>
    </w:p>
  </w:footnote>
  <w:footnote w:type="continuationSeparator" w:id="0">
    <w:p w14:paraId="543F1365" w14:textId="77777777" w:rsidR="00910ECE" w:rsidRDefault="00910ECE" w:rsidP="005D1C07">
      <w:r>
        <w:continuationSeparator/>
      </w:r>
    </w:p>
  </w:footnote>
  <w:footnote w:id="1">
    <w:p w14:paraId="05725319" w14:textId="77777777" w:rsidR="00BC3E20" w:rsidRDefault="00BC3E20" w:rsidP="00BC3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zaznaczyć właściwą odpowiedź stawiając znak X w odpowiednim polu</w:t>
      </w:r>
    </w:p>
  </w:footnote>
  <w:footnote w:id="2">
    <w:p w14:paraId="0DEA8C99" w14:textId="77777777" w:rsidR="00BC3E20" w:rsidRDefault="00BC3E20" w:rsidP="00BC3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wpisać inny rodzaj podmiotu</w:t>
      </w:r>
    </w:p>
  </w:footnote>
  <w:footnote w:id="3">
    <w:p w14:paraId="7A208AFE" w14:textId="77777777" w:rsidR="00BC3E20" w:rsidRDefault="00BC3E20" w:rsidP="00BC3E2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odznaczyć pole stawiając znak X</w:t>
      </w:r>
    </w:p>
  </w:footnote>
  <w:footnote w:id="4">
    <w:p w14:paraId="4D812211" w14:textId="77777777" w:rsidR="00D85FC3" w:rsidRDefault="00D85FC3" w:rsidP="00BC3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zaznaczyć właściwą odpowiedź stawiając znak „x’’ w odpowiednim polu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8C14" w14:textId="179DD5AD" w:rsidR="00DA2650" w:rsidRDefault="00107E6D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1D1B1781" wp14:editId="174A83CB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65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12619E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2AE3"/>
    <w:multiLevelType w:val="hybridMultilevel"/>
    <w:tmpl w:val="ED7A1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3DE4"/>
    <w:multiLevelType w:val="hybridMultilevel"/>
    <w:tmpl w:val="08C6CE9E"/>
    <w:lvl w:ilvl="0" w:tplc="E2128998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4" w15:restartNumberingAfterBreak="0">
    <w:nsid w:val="40820D30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6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9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0" w15:restartNumberingAfterBreak="0">
    <w:nsid w:val="5A886149"/>
    <w:multiLevelType w:val="hybridMultilevel"/>
    <w:tmpl w:val="D5A0D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C5D3A"/>
    <w:multiLevelType w:val="hybridMultilevel"/>
    <w:tmpl w:val="9D96F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4E2CE0"/>
    <w:multiLevelType w:val="hybridMultilevel"/>
    <w:tmpl w:val="B1186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910814"/>
    <w:multiLevelType w:val="hybridMultilevel"/>
    <w:tmpl w:val="51E8A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7A43E6"/>
    <w:multiLevelType w:val="hybridMultilevel"/>
    <w:tmpl w:val="B5D67990"/>
    <w:lvl w:ilvl="0" w:tplc="A058E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58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0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837069">
    <w:abstractNumId w:val="0"/>
  </w:num>
  <w:num w:numId="2" w16cid:durableId="1727534042">
    <w:abstractNumId w:val="5"/>
  </w:num>
  <w:num w:numId="3" w16cid:durableId="1130712780">
    <w:abstractNumId w:val="7"/>
  </w:num>
  <w:num w:numId="4" w16cid:durableId="631833711">
    <w:abstractNumId w:val="11"/>
  </w:num>
  <w:num w:numId="5" w16cid:durableId="2071145414">
    <w:abstractNumId w:val="39"/>
  </w:num>
  <w:num w:numId="6" w16cid:durableId="969476248">
    <w:abstractNumId w:val="37"/>
  </w:num>
  <w:num w:numId="7" w16cid:durableId="472407555">
    <w:abstractNumId w:val="13"/>
  </w:num>
  <w:num w:numId="8" w16cid:durableId="1004086193">
    <w:abstractNumId w:val="33"/>
  </w:num>
  <w:num w:numId="9" w16cid:durableId="630939205">
    <w:abstractNumId w:val="31"/>
  </w:num>
  <w:num w:numId="10" w16cid:durableId="798456602">
    <w:abstractNumId w:val="40"/>
  </w:num>
  <w:num w:numId="11" w16cid:durableId="366033280">
    <w:abstractNumId w:val="45"/>
  </w:num>
  <w:num w:numId="12" w16cid:durableId="539785274">
    <w:abstractNumId w:val="48"/>
  </w:num>
  <w:num w:numId="13" w16cid:durableId="1933930819">
    <w:abstractNumId w:val="46"/>
  </w:num>
  <w:num w:numId="14" w16cid:durableId="1507356412">
    <w:abstractNumId w:val="56"/>
  </w:num>
  <w:num w:numId="15" w16cid:durableId="1300451305">
    <w:abstractNumId w:val="34"/>
  </w:num>
  <w:num w:numId="16" w16cid:durableId="2029061535">
    <w:abstractNumId w:val="36"/>
  </w:num>
  <w:num w:numId="17" w16cid:durableId="312415295">
    <w:abstractNumId w:val="61"/>
  </w:num>
  <w:num w:numId="18" w16cid:durableId="1657028790">
    <w:abstractNumId w:val="49"/>
  </w:num>
  <w:num w:numId="19" w16cid:durableId="1061171802">
    <w:abstractNumId w:val="42"/>
  </w:num>
  <w:num w:numId="20" w16cid:durableId="402332603">
    <w:abstractNumId w:val="59"/>
  </w:num>
  <w:num w:numId="21" w16cid:durableId="1277715985">
    <w:abstractNumId w:val="32"/>
  </w:num>
  <w:num w:numId="22" w16cid:durableId="1031229742">
    <w:abstractNumId w:val="60"/>
  </w:num>
  <w:num w:numId="23" w16cid:durableId="1144520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8816566">
    <w:abstractNumId w:val="62"/>
  </w:num>
  <w:num w:numId="25" w16cid:durableId="20077848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76051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3727275">
    <w:abstractNumId w:val="29"/>
  </w:num>
  <w:num w:numId="28" w16cid:durableId="262956794">
    <w:abstractNumId w:val="54"/>
  </w:num>
  <w:num w:numId="29" w16cid:durableId="1080710547">
    <w:abstractNumId w:val="57"/>
  </w:num>
  <w:num w:numId="30" w16cid:durableId="1468621837">
    <w:abstractNumId w:val="44"/>
  </w:num>
  <w:num w:numId="31" w16cid:durableId="673069922">
    <w:abstractNumId w:val="35"/>
  </w:num>
  <w:num w:numId="32" w16cid:durableId="615449819">
    <w:abstractNumId w:val="53"/>
  </w:num>
  <w:num w:numId="33" w16cid:durableId="1894776916">
    <w:abstractNumId w:val="41"/>
  </w:num>
  <w:num w:numId="34" w16cid:durableId="606931319">
    <w:abstractNumId w:val="43"/>
  </w:num>
  <w:num w:numId="35" w16cid:durableId="2040160134">
    <w:abstractNumId w:val="50"/>
  </w:num>
  <w:num w:numId="36" w16cid:durableId="2018575294">
    <w:abstractNumId w:val="51"/>
  </w:num>
  <w:num w:numId="37" w16cid:durableId="1444610894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13B20"/>
    <w:rsid w:val="000159ED"/>
    <w:rsid w:val="00044957"/>
    <w:rsid w:val="00045BB4"/>
    <w:rsid w:val="0004657B"/>
    <w:rsid w:val="0004672C"/>
    <w:rsid w:val="000549E1"/>
    <w:rsid w:val="00063BFD"/>
    <w:rsid w:val="000662BE"/>
    <w:rsid w:val="00067A9B"/>
    <w:rsid w:val="0007759C"/>
    <w:rsid w:val="00086CBB"/>
    <w:rsid w:val="000B1B24"/>
    <w:rsid w:val="000B2F59"/>
    <w:rsid w:val="000B34CD"/>
    <w:rsid w:val="000B3FBE"/>
    <w:rsid w:val="000B435F"/>
    <w:rsid w:val="000D6603"/>
    <w:rsid w:val="000E13A5"/>
    <w:rsid w:val="00106609"/>
    <w:rsid w:val="00107E6D"/>
    <w:rsid w:val="00121FD2"/>
    <w:rsid w:val="00122593"/>
    <w:rsid w:val="001316AF"/>
    <w:rsid w:val="00137092"/>
    <w:rsid w:val="001471EF"/>
    <w:rsid w:val="00147343"/>
    <w:rsid w:val="00160A64"/>
    <w:rsid w:val="00167F6E"/>
    <w:rsid w:val="00182213"/>
    <w:rsid w:val="00183CA2"/>
    <w:rsid w:val="001B45D0"/>
    <w:rsid w:val="001B67B1"/>
    <w:rsid w:val="001D5E6D"/>
    <w:rsid w:val="001D601C"/>
    <w:rsid w:val="001E0D30"/>
    <w:rsid w:val="001E48DD"/>
    <w:rsid w:val="001E6CB4"/>
    <w:rsid w:val="001F5DB6"/>
    <w:rsid w:val="00204E27"/>
    <w:rsid w:val="002107D2"/>
    <w:rsid w:val="00211384"/>
    <w:rsid w:val="002113AD"/>
    <w:rsid w:val="00217D15"/>
    <w:rsid w:val="00223D9D"/>
    <w:rsid w:val="00241833"/>
    <w:rsid w:val="00261320"/>
    <w:rsid w:val="00271ABE"/>
    <w:rsid w:val="002744A5"/>
    <w:rsid w:val="002832DE"/>
    <w:rsid w:val="0029101D"/>
    <w:rsid w:val="002930B9"/>
    <w:rsid w:val="002A1508"/>
    <w:rsid w:val="002A4407"/>
    <w:rsid w:val="002B1AF9"/>
    <w:rsid w:val="002B6C7A"/>
    <w:rsid w:val="002C1C5D"/>
    <w:rsid w:val="002D0786"/>
    <w:rsid w:val="002E1D8C"/>
    <w:rsid w:val="002E2484"/>
    <w:rsid w:val="002E3E8A"/>
    <w:rsid w:val="002E7559"/>
    <w:rsid w:val="002F6F89"/>
    <w:rsid w:val="00305E27"/>
    <w:rsid w:val="00320417"/>
    <w:rsid w:val="00327946"/>
    <w:rsid w:val="003332AC"/>
    <w:rsid w:val="00341259"/>
    <w:rsid w:val="00355B9E"/>
    <w:rsid w:val="00370BD9"/>
    <w:rsid w:val="003748A5"/>
    <w:rsid w:val="00374CB2"/>
    <w:rsid w:val="00384E87"/>
    <w:rsid w:val="003970A8"/>
    <w:rsid w:val="003A2788"/>
    <w:rsid w:val="003B17AD"/>
    <w:rsid w:val="003C0194"/>
    <w:rsid w:val="003C3DAE"/>
    <w:rsid w:val="00403B9D"/>
    <w:rsid w:val="00412BB3"/>
    <w:rsid w:val="00443713"/>
    <w:rsid w:val="00443CE1"/>
    <w:rsid w:val="00456B2A"/>
    <w:rsid w:val="004718F7"/>
    <w:rsid w:val="00475061"/>
    <w:rsid w:val="00481A98"/>
    <w:rsid w:val="004A2DA2"/>
    <w:rsid w:val="004A700D"/>
    <w:rsid w:val="004B19D2"/>
    <w:rsid w:val="004B5E5C"/>
    <w:rsid w:val="004B6D7C"/>
    <w:rsid w:val="004C7726"/>
    <w:rsid w:val="004E4B60"/>
    <w:rsid w:val="00506A85"/>
    <w:rsid w:val="00507141"/>
    <w:rsid w:val="005107FF"/>
    <w:rsid w:val="00524967"/>
    <w:rsid w:val="005552A3"/>
    <w:rsid w:val="00575DE2"/>
    <w:rsid w:val="00583BFF"/>
    <w:rsid w:val="00585ACF"/>
    <w:rsid w:val="005B479D"/>
    <w:rsid w:val="005C40B9"/>
    <w:rsid w:val="005C63D2"/>
    <w:rsid w:val="005C7F27"/>
    <w:rsid w:val="005D1C07"/>
    <w:rsid w:val="006122A1"/>
    <w:rsid w:val="00622AA6"/>
    <w:rsid w:val="00623A3D"/>
    <w:rsid w:val="00626CA3"/>
    <w:rsid w:val="006317DF"/>
    <w:rsid w:val="00664735"/>
    <w:rsid w:val="00670CF0"/>
    <w:rsid w:val="00680FD5"/>
    <w:rsid w:val="006932E2"/>
    <w:rsid w:val="0069747E"/>
    <w:rsid w:val="006A34EE"/>
    <w:rsid w:val="006D100C"/>
    <w:rsid w:val="006E53DC"/>
    <w:rsid w:val="006E602C"/>
    <w:rsid w:val="006E6F94"/>
    <w:rsid w:val="006F1613"/>
    <w:rsid w:val="00725040"/>
    <w:rsid w:val="00732EEF"/>
    <w:rsid w:val="007338E3"/>
    <w:rsid w:val="007378F8"/>
    <w:rsid w:val="00741D01"/>
    <w:rsid w:val="00766735"/>
    <w:rsid w:val="00785013"/>
    <w:rsid w:val="0079278D"/>
    <w:rsid w:val="007A09AC"/>
    <w:rsid w:val="007C5344"/>
    <w:rsid w:val="007F24C6"/>
    <w:rsid w:val="0080106F"/>
    <w:rsid w:val="00805EE8"/>
    <w:rsid w:val="0082590C"/>
    <w:rsid w:val="00826E42"/>
    <w:rsid w:val="00826E55"/>
    <w:rsid w:val="00827266"/>
    <w:rsid w:val="00840DB5"/>
    <w:rsid w:val="00846DFB"/>
    <w:rsid w:val="00857B6C"/>
    <w:rsid w:val="008603F7"/>
    <w:rsid w:val="00863CD8"/>
    <w:rsid w:val="0086538E"/>
    <w:rsid w:val="008802FA"/>
    <w:rsid w:val="00882CBF"/>
    <w:rsid w:val="008859D5"/>
    <w:rsid w:val="0089197A"/>
    <w:rsid w:val="008931A7"/>
    <w:rsid w:val="008A460B"/>
    <w:rsid w:val="008D2A91"/>
    <w:rsid w:val="008D731C"/>
    <w:rsid w:val="008D76CD"/>
    <w:rsid w:val="008E4DBE"/>
    <w:rsid w:val="008F0F00"/>
    <w:rsid w:val="009021AC"/>
    <w:rsid w:val="00910ECE"/>
    <w:rsid w:val="00912817"/>
    <w:rsid w:val="00915712"/>
    <w:rsid w:val="009239A9"/>
    <w:rsid w:val="00935DF7"/>
    <w:rsid w:val="009513DA"/>
    <w:rsid w:val="00956DC3"/>
    <w:rsid w:val="00977953"/>
    <w:rsid w:val="0098697C"/>
    <w:rsid w:val="00990812"/>
    <w:rsid w:val="00993F0C"/>
    <w:rsid w:val="009A510B"/>
    <w:rsid w:val="009B4E31"/>
    <w:rsid w:val="009C26F6"/>
    <w:rsid w:val="009D5A56"/>
    <w:rsid w:val="009E6090"/>
    <w:rsid w:val="00A00465"/>
    <w:rsid w:val="00A33775"/>
    <w:rsid w:val="00A474AB"/>
    <w:rsid w:val="00A65253"/>
    <w:rsid w:val="00A820D4"/>
    <w:rsid w:val="00AA6CB3"/>
    <w:rsid w:val="00AB3F30"/>
    <w:rsid w:val="00AD2C43"/>
    <w:rsid w:val="00B11E1B"/>
    <w:rsid w:val="00B27CC1"/>
    <w:rsid w:val="00B449AF"/>
    <w:rsid w:val="00B4591E"/>
    <w:rsid w:val="00B52A08"/>
    <w:rsid w:val="00B72F9D"/>
    <w:rsid w:val="00B74DC2"/>
    <w:rsid w:val="00B81913"/>
    <w:rsid w:val="00B81F6D"/>
    <w:rsid w:val="00B85445"/>
    <w:rsid w:val="00B85C6F"/>
    <w:rsid w:val="00B9256F"/>
    <w:rsid w:val="00BC1D74"/>
    <w:rsid w:val="00BC2404"/>
    <w:rsid w:val="00BC3E20"/>
    <w:rsid w:val="00BD4188"/>
    <w:rsid w:val="00BF294F"/>
    <w:rsid w:val="00BF3E20"/>
    <w:rsid w:val="00BF5BC7"/>
    <w:rsid w:val="00C10E2B"/>
    <w:rsid w:val="00C16D5F"/>
    <w:rsid w:val="00C2157F"/>
    <w:rsid w:val="00C552F4"/>
    <w:rsid w:val="00C709D7"/>
    <w:rsid w:val="00C75A60"/>
    <w:rsid w:val="00C8132D"/>
    <w:rsid w:val="00CA2AFE"/>
    <w:rsid w:val="00CA63D8"/>
    <w:rsid w:val="00CA7FA5"/>
    <w:rsid w:val="00D40A81"/>
    <w:rsid w:val="00D41BD3"/>
    <w:rsid w:val="00D54874"/>
    <w:rsid w:val="00D5647C"/>
    <w:rsid w:val="00D7141A"/>
    <w:rsid w:val="00D7287C"/>
    <w:rsid w:val="00D77271"/>
    <w:rsid w:val="00D83C4A"/>
    <w:rsid w:val="00D843AD"/>
    <w:rsid w:val="00D85B1F"/>
    <w:rsid w:val="00D85FC3"/>
    <w:rsid w:val="00DA2650"/>
    <w:rsid w:val="00DC011C"/>
    <w:rsid w:val="00DE201C"/>
    <w:rsid w:val="00DF741F"/>
    <w:rsid w:val="00E00E2E"/>
    <w:rsid w:val="00E21AB8"/>
    <w:rsid w:val="00E22669"/>
    <w:rsid w:val="00E247E4"/>
    <w:rsid w:val="00E260E2"/>
    <w:rsid w:val="00E41FC4"/>
    <w:rsid w:val="00E46C9F"/>
    <w:rsid w:val="00E649FC"/>
    <w:rsid w:val="00E705D9"/>
    <w:rsid w:val="00E75617"/>
    <w:rsid w:val="00EA6C5D"/>
    <w:rsid w:val="00ED5F9E"/>
    <w:rsid w:val="00EF4223"/>
    <w:rsid w:val="00F025CC"/>
    <w:rsid w:val="00F202AB"/>
    <w:rsid w:val="00F206D8"/>
    <w:rsid w:val="00F37E5D"/>
    <w:rsid w:val="00F43A1F"/>
    <w:rsid w:val="00F64E19"/>
    <w:rsid w:val="00F66F32"/>
    <w:rsid w:val="00F7216B"/>
    <w:rsid w:val="00F82CB9"/>
    <w:rsid w:val="00F83693"/>
    <w:rsid w:val="00F91755"/>
    <w:rsid w:val="00F96B80"/>
    <w:rsid w:val="00FB4480"/>
    <w:rsid w:val="00FC5FF3"/>
    <w:rsid w:val="00FD293B"/>
    <w:rsid w:val="00FD57A9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8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9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9D5"/>
    <w:rPr>
      <w:vertAlign w:val="superscript"/>
    </w:rPr>
  </w:style>
  <w:style w:type="paragraph" w:styleId="Poprawka">
    <w:name w:val="Revision"/>
    <w:hidden/>
    <w:uiPriority w:val="99"/>
    <w:semiHidden/>
    <w:rsid w:val="004A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D31C-37C1-44F5-B1B5-27296B57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ASUS</cp:lastModifiedBy>
  <cp:revision>4</cp:revision>
  <cp:lastPrinted>2022-07-07T08:57:00Z</cp:lastPrinted>
  <dcterms:created xsi:type="dcterms:W3CDTF">2024-07-11T10:34:00Z</dcterms:created>
  <dcterms:modified xsi:type="dcterms:W3CDTF">2024-07-12T11:18:00Z</dcterms:modified>
</cp:coreProperties>
</file>