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C481" w14:textId="010517AF" w:rsidR="00507141" w:rsidRPr="00507141" w:rsidRDefault="00507141" w:rsidP="00863CD8">
      <w:pPr>
        <w:suppressAutoHyphens w:val="0"/>
        <w:jc w:val="center"/>
        <w:rPr>
          <w:rFonts w:ascii="Calibri" w:hAnsi="Calibri" w:cs="Calibri"/>
          <w:bCs/>
          <w:sz w:val="22"/>
          <w:szCs w:val="22"/>
          <w:lang w:eastAsia="pl-PL"/>
        </w:rPr>
      </w:pPr>
      <w:bookmarkStart w:id="0" w:name="_Hlk107395490"/>
    </w:p>
    <w:p w14:paraId="4CBBD8C1" w14:textId="77777777" w:rsidR="008D2A91" w:rsidRPr="00984ECB" w:rsidRDefault="008D2A91" w:rsidP="00F2346C">
      <w:pPr>
        <w:suppressAutoHyphens w:val="0"/>
        <w:ind w:right="-567"/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  <w:lang w:eastAsia="ar-SA"/>
        </w:rPr>
      </w:pPr>
    </w:p>
    <w:p w14:paraId="5C0B06E5" w14:textId="77777777" w:rsidR="006E5563" w:rsidRPr="00984ECB" w:rsidRDefault="006E5563" w:rsidP="00863CD8">
      <w:pPr>
        <w:suppressAutoHyphens w:val="0"/>
        <w:ind w:left="-284" w:right="-567"/>
        <w:jc w:val="center"/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  <w:lang w:eastAsia="ar-SA"/>
        </w:rPr>
      </w:pPr>
    </w:p>
    <w:p w14:paraId="52BF5E63" w14:textId="77777777" w:rsidR="00336A6F" w:rsidRPr="00336A6F" w:rsidRDefault="00336A6F" w:rsidP="00336A6F">
      <w:pPr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336A6F">
        <w:rPr>
          <w:rFonts w:asciiTheme="minorHAnsi" w:eastAsia="Calibri" w:hAnsiTheme="minorHAnsi" w:cstheme="minorHAnsi"/>
          <w:b/>
          <w:bCs/>
          <w:lang w:eastAsia="en-US"/>
        </w:rPr>
        <w:t xml:space="preserve">OŚWIADCZENIE PODMIOTU O OTRZYMANIU </w:t>
      </w:r>
      <w:r w:rsidRPr="00336A6F">
        <w:rPr>
          <w:rFonts w:asciiTheme="minorHAnsi" w:eastAsia="Calibri" w:hAnsiTheme="minorHAnsi" w:cstheme="minorHAnsi"/>
          <w:b/>
          <w:bCs/>
          <w:lang w:eastAsia="en-US"/>
        </w:rPr>
        <w:br/>
        <w:t xml:space="preserve">/ NIEOTRZYMANIU POMOCY DE MINIMIS </w:t>
      </w:r>
      <w:r w:rsidRPr="00336A6F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footnoteReference w:id="1"/>
      </w:r>
      <w:r w:rsidRPr="00336A6F">
        <w:rPr>
          <w:rFonts w:asciiTheme="minorHAnsi" w:eastAsia="Calibri" w:hAnsiTheme="minorHAnsi" w:cstheme="minorHAnsi"/>
          <w:b/>
          <w:bCs/>
          <w:lang w:eastAsia="en-US"/>
        </w:rPr>
        <w:br/>
      </w:r>
      <w:r w:rsidRPr="00336A6F">
        <w:rPr>
          <w:rFonts w:asciiTheme="minorHAnsi" w:eastAsia="Segoe UI" w:hAnsiTheme="minorHAnsi" w:cstheme="minorHAnsi"/>
          <w:b/>
          <w:bCs/>
          <w:lang w:eastAsia="hi-IN" w:bidi="hi-IN"/>
        </w:rPr>
        <w:t>w ciągu minionych 3 (trzech) lat</w:t>
      </w:r>
    </w:p>
    <w:p w14:paraId="1294E3E5" w14:textId="77777777" w:rsidR="00336A6F" w:rsidRPr="00336A6F" w:rsidRDefault="00336A6F" w:rsidP="00336A6F">
      <w:pPr>
        <w:suppressAutoHyphens w:val="0"/>
        <w:spacing w:after="200" w:line="276" w:lineRule="auto"/>
        <w:rPr>
          <w:rFonts w:ascii="Verdana" w:eastAsia="Calibri" w:hAnsi="Verdana" w:cs="Arial Narrow"/>
          <w:bCs/>
          <w:color w:val="000000"/>
          <w:sz w:val="22"/>
          <w:szCs w:val="22"/>
          <w:lang w:eastAsia="en-US"/>
        </w:rPr>
      </w:pPr>
      <w:r w:rsidRPr="00336A6F">
        <w:rPr>
          <w:rFonts w:ascii="Verdana" w:eastAsia="Calibri" w:hAnsi="Verdana" w:cs="Arial Narrow"/>
          <w:bCs/>
          <w:color w:val="000000"/>
          <w:sz w:val="22"/>
          <w:szCs w:val="22"/>
          <w:lang w:eastAsia="en-US"/>
        </w:rPr>
        <w:t xml:space="preserve"> </w:t>
      </w:r>
    </w:p>
    <w:p w14:paraId="74F77931" w14:textId="77777777" w:rsidR="00336A6F" w:rsidRPr="00336A6F" w:rsidRDefault="00336A6F" w:rsidP="00336A6F">
      <w:pPr>
        <w:suppressAutoHyphens w:val="0"/>
        <w:spacing w:after="200" w:line="276" w:lineRule="auto"/>
        <w:rPr>
          <w:rFonts w:ascii="Verdana" w:eastAsia="Calibri" w:hAnsi="Verdana" w:cs="Arial Narrow"/>
          <w:color w:val="000000"/>
          <w:sz w:val="22"/>
          <w:szCs w:val="22"/>
          <w:lang w:eastAsia="en-US"/>
        </w:rPr>
      </w:pPr>
    </w:p>
    <w:p w14:paraId="7CBDC71E" w14:textId="0DEBFF8F" w:rsidR="00336A6F" w:rsidRPr="00C44BF0" w:rsidRDefault="00336A6F" w:rsidP="00C44BF0">
      <w:pPr>
        <w:suppressAutoHyphens w:val="0"/>
        <w:spacing w:after="200" w:line="276" w:lineRule="auto"/>
        <w:jc w:val="center"/>
        <w:rPr>
          <w:rFonts w:ascii="Verdana" w:eastAsia="Calibri" w:hAnsi="Verdana" w:cs="Arial"/>
          <w:i/>
          <w:iCs/>
          <w:color w:val="000000"/>
          <w:sz w:val="22"/>
          <w:szCs w:val="22"/>
          <w:lang w:eastAsia="en-US"/>
        </w:rPr>
      </w:pPr>
      <w:r w:rsidRPr="00336A6F">
        <w:rPr>
          <w:rFonts w:ascii="Verdana" w:eastAsia="Calibri" w:hAnsi="Verdana" w:cs="Arial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   </w:t>
      </w:r>
      <w:r w:rsidRPr="00336A6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N</w:t>
      </w:r>
      <w:r w:rsidRPr="00336A6F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azwa Podmiotu oraz NIP Podmiotu</w:t>
      </w:r>
      <w:r w:rsidR="00C44BF0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336A6F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zgodnie z danymi ujawnionymi we właściwym rejestrze lub dokumencie</w:t>
      </w:r>
    </w:p>
    <w:p w14:paraId="178CB905" w14:textId="77777777" w:rsidR="00336A6F" w:rsidRPr="00336A6F" w:rsidRDefault="00336A6F" w:rsidP="00336A6F">
      <w:pPr>
        <w:suppressAutoHyphens w:val="0"/>
        <w:spacing w:after="60" w:line="27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0CA2B6AF" w14:textId="77777777" w:rsidR="00336A6F" w:rsidRPr="00336A6F" w:rsidRDefault="00336A6F" w:rsidP="00336A6F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336A6F">
        <w:rPr>
          <w:rFonts w:asciiTheme="minorHAnsi" w:hAnsiTheme="minorHAnsi" w:cstheme="minorHAnsi"/>
          <w:color w:val="000000"/>
          <w:lang w:eastAsia="pl-PL"/>
        </w:rPr>
        <w:t xml:space="preserve">Oświadczam, że całkowita kwota pomocy de </w:t>
      </w:r>
      <w:proofErr w:type="spellStart"/>
      <w:r w:rsidRPr="00336A6F">
        <w:rPr>
          <w:rFonts w:asciiTheme="minorHAnsi" w:hAnsiTheme="minorHAnsi" w:cstheme="minorHAnsi"/>
          <w:color w:val="000000"/>
          <w:lang w:eastAsia="pl-PL"/>
        </w:rPr>
        <w:t>minimis</w:t>
      </w:r>
      <w:proofErr w:type="spellEnd"/>
      <w:r w:rsidRPr="00336A6F">
        <w:rPr>
          <w:rFonts w:asciiTheme="minorHAnsi" w:hAnsiTheme="minorHAnsi" w:cstheme="minorHAnsi"/>
          <w:color w:val="000000"/>
          <w:lang w:eastAsia="pl-PL"/>
        </w:rPr>
        <w:t xml:space="preserve"> oraz de </w:t>
      </w:r>
      <w:proofErr w:type="spellStart"/>
      <w:r w:rsidRPr="00336A6F">
        <w:rPr>
          <w:rFonts w:asciiTheme="minorHAnsi" w:hAnsiTheme="minorHAnsi" w:cstheme="minorHAnsi"/>
          <w:color w:val="000000"/>
          <w:lang w:eastAsia="pl-PL"/>
        </w:rPr>
        <w:t>minimis</w:t>
      </w:r>
      <w:proofErr w:type="spellEnd"/>
      <w:r w:rsidRPr="00336A6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336A6F">
        <w:rPr>
          <w:rFonts w:asciiTheme="minorHAnsi" w:hAnsiTheme="minorHAnsi" w:cstheme="minorHAnsi"/>
          <w:color w:val="000000"/>
          <w:lang w:eastAsia="pl-PL"/>
        </w:rPr>
        <w:br/>
        <w:t xml:space="preserve">w rolnictwie i rybołówstwie uzyskana przez Wnioskodawcę (jako jednego przedsiębiorcę w rozumieniu art. 2 ust. 2 rozporządzenia Komisji (UE) 2023/2831 z dnia 13 grudnia 2023 r. w sprawie stosowania art. 107 i 108 Traktatu o funkcjonowaniu Unii Europejskiej do pomocy de </w:t>
      </w:r>
      <w:proofErr w:type="spellStart"/>
      <w:r w:rsidRPr="00336A6F">
        <w:rPr>
          <w:rFonts w:asciiTheme="minorHAnsi" w:hAnsiTheme="minorHAnsi" w:cstheme="minorHAnsi"/>
          <w:color w:val="000000"/>
          <w:lang w:eastAsia="pl-PL"/>
        </w:rPr>
        <w:t>minimis</w:t>
      </w:r>
      <w:proofErr w:type="spellEnd"/>
      <w:r w:rsidRPr="00336A6F">
        <w:rPr>
          <w:rFonts w:asciiTheme="minorHAnsi" w:hAnsiTheme="minorHAnsi" w:cstheme="minorHAnsi"/>
          <w:color w:val="000000"/>
          <w:lang w:eastAsia="pl-PL"/>
        </w:rPr>
        <w:t xml:space="preserve"> (Dz. U. UE. L. z 2023 r. poz. 2831)</w:t>
      </w:r>
      <w:r w:rsidRPr="00336A6F">
        <w:rPr>
          <w:rFonts w:asciiTheme="minorHAnsi" w:hAnsiTheme="minorHAnsi" w:cstheme="minorHAnsi"/>
          <w:color w:val="000000"/>
          <w:vertAlign w:val="superscript"/>
          <w:lang w:eastAsia="pl-PL"/>
        </w:rPr>
        <w:footnoteReference w:id="2"/>
      </w:r>
      <w:r w:rsidRPr="00336A6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336A6F">
        <w:rPr>
          <w:rFonts w:asciiTheme="minorHAnsi" w:hAnsiTheme="minorHAnsi" w:cstheme="minorHAnsi"/>
          <w:b/>
          <w:bCs/>
          <w:color w:val="000000"/>
          <w:lang w:eastAsia="pl-PL"/>
        </w:rPr>
        <w:t>w ciągu minionych 3 (trzech) lat</w:t>
      </w:r>
      <w:r w:rsidRPr="00336A6F">
        <w:rPr>
          <w:rFonts w:asciiTheme="minorHAnsi" w:hAnsiTheme="minorHAnsi" w:cstheme="minorHAnsi"/>
          <w:color w:val="000000"/>
          <w:lang w:eastAsia="pl-PL"/>
        </w:rPr>
        <w:t xml:space="preserve"> tj. w okresie od ……......…...r. do.........…. r. - wynosi ……….......EURO* </w:t>
      </w:r>
    </w:p>
    <w:p w14:paraId="5946FE16" w14:textId="77777777" w:rsidR="00336A6F" w:rsidRPr="00336A6F" w:rsidRDefault="00336A6F" w:rsidP="00336A6F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336A6F">
        <w:rPr>
          <w:rFonts w:asciiTheme="minorHAnsi" w:hAnsiTheme="minorHAnsi" w:cstheme="minorHAnsi"/>
          <w:color w:val="000000"/>
          <w:lang w:eastAsia="pl-PL"/>
        </w:rPr>
        <w:t>(* w przypadku nieuzyskania - wpisać zero)</w:t>
      </w:r>
    </w:p>
    <w:p w14:paraId="5BE243FF" w14:textId="77777777" w:rsidR="00336A6F" w:rsidRPr="00336A6F" w:rsidRDefault="00336A6F" w:rsidP="00336A6F">
      <w:pPr>
        <w:suppressAutoHyphens w:val="0"/>
        <w:spacing w:after="200" w:line="276" w:lineRule="auto"/>
        <w:jc w:val="both"/>
        <w:rPr>
          <w:rFonts w:ascii="Verdana" w:eastAsia="Calibri" w:hAnsi="Verdana" w:cs="Arial"/>
          <w:sz w:val="22"/>
          <w:szCs w:val="22"/>
          <w:lang w:eastAsia="en-US"/>
        </w:rPr>
      </w:pPr>
    </w:p>
    <w:p w14:paraId="125767C7" w14:textId="77777777" w:rsidR="00336A6F" w:rsidRPr="00B20B1D" w:rsidRDefault="00336A6F" w:rsidP="00336A6F">
      <w:pPr>
        <w:suppressAutoHyphens w:val="0"/>
        <w:spacing w:after="200" w:line="276" w:lineRule="auto"/>
        <w:jc w:val="center"/>
        <w:rPr>
          <w:rFonts w:ascii="Verdana" w:eastAsia="Calibri" w:hAnsi="Verdana" w:cs="Arial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69"/>
        <w:gridCol w:w="3073"/>
      </w:tblGrid>
      <w:tr w:rsidR="00336A6F" w:rsidRPr="00B20B1D" w14:paraId="474EC3EC" w14:textId="77777777" w:rsidTr="00481E52">
        <w:tc>
          <w:tcPr>
            <w:tcW w:w="3070" w:type="dxa"/>
            <w:hideMark/>
          </w:tcPr>
          <w:p w14:paraId="3E35047A" w14:textId="77777777" w:rsidR="00336A6F" w:rsidRPr="00B20B1D" w:rsidRDefault="00336A6F" w:rsidP="00B20B1D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kern w:val="2"/>
                <w:lang w:eastAsia="en-US"/>
              </w:rPr>
            </w:pPr>
            <w:r w:rsidRPr="00B20B1D">
              <w:rPr>
                <w:rFonts w:asciiTheme="minorHAnsi" w:eastAsia="Calibri" w:hAnsiTheme="minorHAnsi" w:cstheme="minorHAnsi"/>
                <w:bCs/>
                <w:lang w:eastAsia="en-US"/>
              </w:rPr>
              <w:t>..................................</w:t>
            </w:r>
          </w:p>
          <w:p w14:paraId="12F9853B" w14:textId="77777777" w:rsidR="00336A6F" w:rsidRPr="00B20B1D" w:rsidRDefault="00336A6F" w:rsidP="00B20B1D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B20B1D">
              <w:rPr>
                <w:rFonts w:asciiTheme="minorHAnsi" w:eastAsia="Calibri" w:hAnsiTheme="minorHAnsi" w:cstheme="minorHAnsi"/>
                <w:bCs/>
                <w:lang w:eastAsia="en-US"/>
              </w:rPr>
              <w:t>Pieczątka Podmiotu</w:t>
            </w:r>
          </w:p>
        </w:tc>
        <w:tc>
          <w:tcPr>
            <w:tcW w:w="3069" w:type="dxa"/>
            <w:hideMark/>
          </w:tcPr>
          <w:p w14:paraId="0978D1CC" w14:textId="77777777" w:rsidR="00336A6F" w:rsidRPr="00B20B1D" w:rsidRDefault="00336A6F" w:rsidP="00B20B1D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B20B1D">
              <w:rPr>
                <w:rFonts w:asciiTheme="minorHAnsi" w:eastAsia="Calibri" w:hAnsiTheme="minorHAnsi" w:cstheme="minorHAnsi"/>
                <w:bCs/>
                <w:lang w:eastAsia="en-US"/>
              </w:rPr>
              <w:t>………………</w:t>
            </w:r>
          </w:p>
          <w:p w14:paraId="7B153CC6" w14:textId="77777777" w:rsidR="00336A6F" w:rsidRPr="00B20B1D" w:rsidRDefault="00336A6F" w:rsidP="00B20B1D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B20B1D">
              <w:rPr>
                <w:rFonts w:asciiTheme="minorHAnsi" w:eastAsia="Calibri" w:hAnsiTheme="minorHAnsi" w:cstheme="minorHAnsi"/>
                <w:bCs/>
                <w:lang w:eastAsia="en-US"/>
              </w:rPr>
              <w:t>Data</w:t>
            </w:r>
          </w:p>
        </w:tc>
        <w:tc>
          <w:tcPr>
            <w:tcW w:w="3073" w:type="dxa"/>
            <w:hideMark/>
          </w:tcPr>
          <w:p w14:paraId="78C96493" w14:textId="77777777" w:rsidR="00336A6F" w:rsidRPr="00B20B1D" w:rsidRDefault="00336A6F" w:rsidP="00B20B1D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B20B1D">
              <w:rPr>
                <w:rFonts w:asciiTheme="minorHAnsi" w:eastAsia="Calibri" w:hAnsiTheme="minorHAnsi" w:cstheme="minorHAnsi"/>
                <w:bCs/>
                <w:lang w:eastAsia="en-US"/>
              </w:rPr>
              <w:t>……………………………………</w:t>
            </w:r>
          </w:p>
          <w:p w14:paraId="612443ED" w14:textId="77777777" w:rsidR="00336A6F" w:rsidRPr="00B20B1D" w:rsidRDefault="00336A6F" w:rsidP="00B20B1D">
            <w:pPr>
              <w:widowControl w:val="0"/>
              <w:tabs>
                <w:tab w:val="left" w:pos="993"/>
              </w:tabs>
              <w:spacing w:after="198" w:line="276" w:lineRule="auto"/>
              <w:jc w:val="center"/>
              <w:rPr>
                <w:rFonts w:asciiTheme="minorHAnsi" w:hAnsiTheme="minorHAnsi" w:cstheme="minorHAnsi"/>
                <w:bCs/>
                <w:kern w:val="1"/>
                <w:lang w:eastAsia="ar-SA"/>
              </w:rPr>
            </w:pPr>
            <w:r w:rsidRPr="00B20B1D">
              <w:rPr>
                <w:rFonts w:asciiTheme="minorHAnsi" w:hAnsiTheme="minorHAnsi" w:cstheme="minorHAnsi"/>
                <w:bCs/>
                <w:kern w:val="1"/>
                <w:lang w:eastAsia="ar-SA"/>
              </w:rPr>
              <w:t xml:space="preserve">Podpisy (pieczątki) osób upoważnionych do składania oświadczeń woli w imieniu Podmiotu zgodnie </w:t>
            </w:r>
            <w:r w:rsidRPr="00B20B1D">
              <w:rPr>
                <w:rFonts w:asciiTheme="minorHAnsi" w:hAnsiTheme="minorHAnsi" w:cstheme="minorHAnsi"/>
                <w:bCs/>
                <w:kern w:val="1"/>
                <w:lang w:eastAsia="ar-SA"/>
              </w:rPr>
              <w:br/>
              <w:t xml:space="preserve">z danymi ujawnionymi </w:t>
            </w:r>
            <w:r w:rsidRPr="00B20B1D">
              <w:rPr>
                <w:rFonts w:asciiTheme="minorHAnsi" w:hAnsiTheme="minorHAnsi" w:cstheme="minorHAnsi"/>
                <w:bCs/>
                <w:kern w:val="1"/>
                <w:lang w:eastAsia="ar-SA"/>
              </w:rPr>
              <w:br/>
              <w:t xml:space="preserve">we właściwym rejestrze </w:t>
            </w:r>
            <w:r w:rsidRPr="00B20B1D">
              <w:rPr>
                <w:rFonts w:asciiTheme="minorHAnsi" w:hAnsiTheme="minorHAnsi" w:cstheme="minorHAnsi"/>
                <w:bCs/>
                <w:kern w:val="1"/>
                <w:lang w:eastAsia="ar-SA"/>
              </w:rPr>
              <w:br/>
              <w:t>lub dokumencie</w:t>
            </w:r>
          </w:p>
        </w:tc>
      </w:tr>
      <w:bookmarkEnd w:id="0"/>
    </w:tbl>
    <w:p w14:paraId="31858317" w14:textId="77777777" w:rsidR="006E5563" w:rsidRPr="00863CD8" w:rsidRDefault="006E5563" w:rsidP="00895504">
      <w:pPr>
        <w:suppressAutoHyphens w:val="0"/>
        <w:ind w:right="-567"/>
        <w:rPr>
          <w:rFonts w:ascii="Calibri" w:hAnsi="Calibri" w:cs="Calibri"/>
          <w:sz w:val="22"/>
          <w:szCs w:val="22"/>
          <w:lang w:eastAsia="pl-PL"/>
        </w:rPr>
      </w:pPr>
    </w:p>
    <w:sectPr w:rsidR="006E5563" w:rsidRPr="00863CD8" w:rsidSect="00863CD8">
      <w:headerReference w:type="default" r:id="rId8"/>
      <w:footerReference w:type="default" r:id="rId9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7A9E" w14:textId="77777777" w:rsidR="00A851E4" w:rsidRDefault="00A851E4" w:rsidP="005D1C07">
      <w:r>
        <w:separator/>
      </w:r>
    </w:p>
  </w:endnote>
  <w:endnote w:type="continuationSeparator" w:id="0">
    <w:p w14:paraId="084F4C55" w14:textId="77777777" w:rsidR="00A851E4" w:rsidRDefault="00A851E4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56510"/>
      <w:docPartObj>
        <w:docPartGallery w:val="Page Numbers (Bottom of Page)"/>
        <w:docPartUnique/>
      </w:docPartObj>
    </w:sdtPr>
    <w:sdtEndPr/>
    <w:sdtContent>
      <w:p w14:paraId="31440717" w14:textId="77777777" w:rsidR="00DA2650" w:rsidRDefault="00DA2650" w:rsidP="00B449AF">
        <w:pPr>
          <w:pStyle w:val="Stopka"/>
        </w:pPr>
      </w:p>
      <w:p w14:paraId="7C51A2C7" w14:textId="77777777" w:rsidR="00DA2650" w:rsidRDefault="00B20B1D">
        <w:pPr>
          <w:pStyle w:val="Stopka"/>
          <w:jc w:val="right"/>
        </w:pPr>
      </w:p>
    </w:sdtContent>
  </w:sdt>
  <w:p w14:paraId="62DEA839" w14:textId="77777777" w:rsidR="00DA2650" w:rsidRDefault="00DA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E483E" w14:textId="77777777" w:rsidR="00A851E4" w:rsidRDefault="00A851E4" w:rsidP="005D1C07">
      <w:r>
        <w:separator/>
      </w:r>
    </w:p>
  </w:footnote>
  <w:footnote w:type="continuationSeparator" w:id="0">
    <w:p w14:paraId="375A0EC5" w14:textId="77777777" w:rsidR="00A851E4" w:rsidRDefault="00A851E4" w:rsidP="005D1C07">
      <w:r>
        <w:continuationSeparator/>
      </w:r>
    </w:p>
  </w:footnote>
  <w:footnote w:id="1">
    <w:p w14:paraId="44488772" w14:textId="77777777" w:rsidR="00336A6F" w:rsidRPr="00336A6F" w:rsidRDefault="00336A6F" w:rsidP="00336A6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C7DB7">
        <w:rPr>
          <w:rStyle w:val="Odwoanieprzypisudolnego"/>
          <w:rFonts w:ascii="Verdana" w:hAnsi="Verdana"/>
        </w:rPr>
        <w:footnoteRef/>
      </w:r>
      <w:r w:rsidRPr="001C7DB7">
        <w:rPr>
          <w:rFonts w:ascii="Verdana" w:hAnsi="Verdana"/>
          <w:sz w:val="16"/>
          <w:szCs w:val="16"/>
        </w:rPr>
        <w:t xml:space="preserve"> </w:t>
      </w:r>
      <w:r w:rsidRPr="00336A6F">
        <w:rPr>
          <w:rFonts w:asciiTheme="minorHAnsi" w:hAnsiTheme="minorHAnsi" w:cstheme="minorHAnsi"/>
          <w:sz w:val="18"/>
          <w:szCs w:val="18"/>
        </w:rPr>
        <w:t xml:space="preserve">Proszę skreślić niewłaściwe. </w:t>
      </w:r>
    </w:p>
  </w:footnote>
  <w:footnote w:id="2">
    <w:p w14:paraId="2D80ECD8" w14:textId="77777777" w:rsidR="00336A6F" w:rsidRPr="00336A6F" w:rsidRDefault="00336A6F" w:rsidP="00336A6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C7DB7">
        <w:rPr>
          <w:rStyle w:val="Odwoanieprzypisudolnego"/>
          <w:rFonts w:ascii="Verdana" w:hAnsi="Verdana"/>
        </w:rPr>
        <w:footnoteRef/>
      </w:r>
      <w:r w:rsidRPr="001C7DB7">
        <w:rPr>
          <w:rFonts w:ascii="Verdana" w:hAnsi="Verdana"/>
          <w:sz w:val="16"/>
          <w:szCs w:val="16"/>
        </w:rPr>
        <w:t xml:space="preserve"> </w:t>
      </w:r>
      <w:r w:rsidRPr="001C7DB7">
        <w:rPr>
          <w:rFonts w:ascii="Verdana" w:hAnsi="Verdana"/>
          <w:color w:val="000000"/>
          <w:sz w:val="16"/>
          <w:szCs w:val="16"/>
        </w:rPr>
        <w:t>"</w:t>
      </w:r>
      <w:r w:rsidRPr="00336A6F">
        <w:rPr>
          <w:rFonts w:asciiTheme="minorHAnsi" w:hAnsiTheme="minorHAnsi" w:cstheme="minorHAnsi"/>
          <w:color w:val="000000"/>
          <w:sz w:val="18"/>
          <w:szCs w:val="18"/>
        </w:rPr>
        <w:t>Jedno przedsiębiorstwo", do celów niniejszego rozporządzenia, oznacza wszystkie jednostki gospodarcze, które pozostają w co najmniej jednym z następujących stosunków: a) jedna jednostka gospodarcza posiada w drugiej jednostce gospodarczej większość praw głosu akcjonariuszy lub wspólników; b) jedna jednostka gospodarcza ma prawo wyznaczyć lub odwołać większość członków organu administracyjnego, zarządzającego lub nadzorczego innej jednostki gospodarczej; c) jedna jednostka gospodarcza ma prawo wywierać dominujący wpływ na inną jednostkę gospodarczą zgodnie z umową zawartą z tą jednostką lub postanowieniami w jej akcie założycielskim lub umowie spółki; 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Jednostki gospodarcze pozostające w jakimkolwiek ze stosunków, o których mowa w lit. a)-d), poprzez co najmniej jedną inną jednostkę gospodarczą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8C14" w14:textId="61CE9135" w:rsidR="00DA2650" w:rsidRDefault="00470CA6">
    <w:pPr>
      <w:pStyle w:val="Nagwek"/>
    </w:pPr>
    <w:r w:rsidRPr="005D4388">
      <w:rPr>
        <w:rFonts w:eastAsia="Calibri"/>
        <w:noProof/>
        <w:color w:val="000000"/>
      </w:rPr>
      <w:drawing>
        <wp:inline distT="0" distB="0" distL="0" distR="0" wp14:anchorId="4CA59970" wp14:editId="753AFD5D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65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62254" wp14:editId="33BFD67E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12619E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952AE3"/>
    <w:multiLevelType w:val="hybridMultilevel"/>
    <w:tmpl w:val="ED7A1F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3DE4"/>
    <w:multiLevelType w:val="hybridMultilevel"/>
    <w:tmpl w:val="08C6CE9E"/>
    <w:lvl w:ilvl="0" w:tplc="E2128998">
      <w:start w:val="2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4" w15:restartNumberingAfterBreak="0">
    <w:nsid w:val="40820D30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6" w15:restartNumberingAfterBreak="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8" w15:restartNumberingAfterBreak="0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9" w15:restartNumberingAfterBreak="0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0" w15:restartNumberingAfterBreak="0">
    <w:nsid w:val="5A886149"/>
    <w:multiLevelType w:val="hybridMultilevel"/>
    <w:tmpl w:val="D5A0D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C5D3A"/>
    <w:multiLevelType w:val="hybridMultilevel"/>
    <w:tmpl w:val="9D96F9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4E2CE0"/>
    <w:multiLevelType w:val="hybridMultilevel"/>
    <w:tmpl w:val="B1186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910814"/>
    <w:multiLevelType w:val="hybridMultilevel"/>
    <w:tmpl w:val="51E8A9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7A43E6"/>
    <w:multiLevelType w:val="hybridMultilevel"/>
    <w:tmpl w:val="B5D67990"/>
    <w:lvl w:ilvl="0" w:tplc="A058EB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66243F26"/>
    <w:multiLevelType w:val="hybridMultilevel"/>
    <w:tmpl w:val="0522478A"/>
    <w:lvl w:ilvl="0" w:tplc="FDD8D6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267A93"/>
    <w:multiLevelType w:val="hybridMultilevel"/>
    <w:tmpl w:val="5C9E76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>
      <w:start w:val="1"/>
      <w:numFmt w:val="lowerRoman"/>
      <w:lvlText w:val="%3."/>
      <w:lvlJc w:val="right"/>
      <w:pPr>
        <w:ind w:left="2980" w:hanging="180"/>
      </w:pPr>
    </w:lvl>
    <w:lvl w:ilvl="3" w:tplc="0415000F">
      <w:start w:val="1"/>
      <w:numFmt w:val="decimal"/>
      <w:lvlText w:val="%4."/>
      <w:lvlJc w:val="left"/>
      <w:pPr>
        <w:ind w:left="3700" w:hanging="360"/>
      </w:pPr>
    </w:lvl>
    <w:lvl w:ilvl="4" w:tplc="04150019">
      <w:start w:val="1"/>
      <w:numFmt w:val="lowerLetter"/>
      <w:lvlText w:val="%5."/>
      <w:lvlJc w:val="left"/>
      <w:pPr>
        <w:ind w:left="4420" w:hanging="360"/>
      </w:pPr>
    </w:lvl>
    <w:lvl w:ilvl="5" w:tplc="0415001B">
      <w:start w:val="1"/>
      <w:numFmt w:val="lowerRoman"/>
      <w:lvlText w:val="%6."/>
      <w:lvlJc w:val="right"/>
      <w:pPr>
        <w:ind w:left="5140" w:hanging="180"/>
      </w:pPr>
    </w:lvl>
    <w:lvl w:ilvl="6" w:tplc="0415000F">
      <w:start w:val="1"/>
      <w:numFmt w:val="decimal"/>
      <w:lvlText w:val="%7."/>
      <w:lvlJc w:val="left"/>
      <w:pPr>
        <w:ind w:left="5860" w:hanging="360"/>
      </w:pPr>
    </w:lvl>
    <w:lvl w:ilvl="7" w:tplc="04150019">
      <w:start w:val="1"/>
      <w:numFmt w:val="lowerLetter"/>
      <w:lvlText w:val="%8."/>
      <w:lvlJc w:val="left"/>
      <w:pPr>
        <w:ind w:left="6580" w:hanging="360"/>
      </w:pPr>
    </w:lvl>
    <w:lvl w:ilvl="8" w:tplc="0415001B">
      <w:start w:val="1"/>
      <w:numFmt w:val="lowerRoman"/>
      <w:lvlText w:val="%9."/>
      <w:lvlJc w:val="right"/>
      <w:pPr>
        <w:ind w:left="7300" w:hanging="180"/>
      </w:pPr>
    </w:lvl>
  </w:abstractNum>
  <w:abstractNum w:abstractNumId="59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1" w15:restartNumberingAfterBreak="0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AB33A0"/>
    <w:multiLevelType w:val="multilevel"/>
    <w:tmpl w:val="9A1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989427">
    <w:abstractNumId w:val="0"/>
  </w:num>
  <w:num w:numId="2" w16cid:durableId="1811169542">
    <w:abstractNumId w:val="5"/>
  </w:num>
  <w:num w:numId="3" w16cid:durableId="128862526">
    <w:abstractNumId w:val="7"/>
  </w:num>
  <w:num w:numId="4" w16cid:durableId="685597870">
    <w:abstractNumId w:val="11"/>
  </w:num>
  <w:num w:numId="5" w16cid:durableId="1261452646">
    <w:abstractNumId w:val="39"/>
  </w:num>
  <w:num w:numId="6" w16cid:durableId="171989745">
    <w:abstractNumId w:val="37"/>
  </w:num>
  <w:num w:numId="7" w16cid:durableId="766390388">
    <w:abstractNumId w:val="13"/>
  </w:num>
  <w:num w:numId="8" w16cid:durableId="440952181">
    <w:abstractNumId w:val="33"/>
  </w:num>
  <w:num w:numId="9" w16cid:durableId="1836605892">
    <w:abstractNumId w:val="31"/>
  </w:num>
  <w:num w:numId="10" w16cid:durableId="2104254356">
    <w:abstractNumId w:val="40"/>
  </w:num>
  <w:num w:numId="11" w16cid:durableId="488637306">
    <w:abstractNumId w:val="45"/>
  </w:num>
  <w:num w:numId="12" w16cid:durableId="853956768">
    <w:abstractNumId w:val="48"/>
  </w:num>
  <w:num w:numId="13" w16cid:durableId="205993669">
    <w:abstractNumId w:val="46"/>
  </w:num>
  <w:num w:numId="14" w16cid:durableId="770276741">
    <w:abstractNumId w:val="57"/>
  </w:num>
  <w:num w:numId="15" w16cid:durableId="1387684487">
    <w:abstractNumId w:val="34"/>
  </w:num>
  <w:num w:numId="16" w16cid:durableId="2079934931">
    <w:abstractNumId w:val="36"/>
  </w:num>
  <w:num w:numId="17" w16cid:durableId="1638074251">
    <w:abstractNumId w:val="62"/>
  </w:num>
  <w:num w:numId="18" w16cid:durableId="756903478">
    <w:abstractNumId w:val="49"/>
  </w:num>
  <w:num w:numId="19" w16cid:durableId="2141991655">
    <w:abstractNumId w:val="42"/>
  </w:num>
  <w:num w:numId="20" w16cid:durableId="1612935225">
    <w:abstractNumId w:val="60"/>
  </w:num>
  <w:num w:numId="21" w16cid:durableId="395014582">
    <w:abstractNumId w:val="32"/>
  </w:num>
  <w:num w:numId="22" w16cid:durableId="361593729">
    <w:abstractNumId w:val="61"/>
  </w:num>
  <w:num w:numId="23" w16cid:durableId="9812754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6471312">
    <w:abstractNumId w:val="63"/>
  </w:num>
  <w:num w:numId="25" w16cid:durableId="2592906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4832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661558">
    <w:abstractNumId w:val="29"/>
  </w:num>
  <w:num w:numId="28" w16cid:durableId="1777948245">
    <w:abstractNumId w:val="54"/>
  </w:num>
  <w:num w:numId="29" w16cid:durableId="523980828">
    <w:abstractNumId w:val="58"/>
  </w:num>
  <w:num w:numId="30" w16cid:durableId="770127743">
    <w:abstractNumId w:val="44"/>
  </w:num>
  <w:num w:numId="31" w16cid:durableId="1149975543">
    <w:abstractNumId w:val="35"/>
  </w:num>
  <w:num w:numId="32" w16cid:durableId="1663660151">
    <w:abstractNumId w:val="53"/>
  </w:num>
  <w:num w:numId="33" w16cid:durableId="1405107077">
    <w:abstractNumId w:val="41"/>
  </w:num>
  <w:num w:numId="34" w16cid:durableId="2078431293">
    <w:abstractNumId w:val="43"/>
  </w:num>
  <w:num w:numId="35" w16cid:durableId="81995700">
    <w:abstractNumId w:val="50"/>
  </w:num>
  <w:num w:numId="36" w16cid:durableId="1286472886">
    <w:abstractNumId w:val="51"/>
  </w:num>
  <w:num w:numId="37" w16cid:durableId="1438019193">
    <w:abstractNumId w:val="52"/>
  </w:num>
  <w:num w:numId="38" w16cid:durableId="1380938605">
    <w:abstractNumId w:val="5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7"/>
    <w:rsid w:val="000159ED"/>
    <w:rsid w:val="00037B47"/>
    <w:rsid w:val="00044957"/>
    <w:rsid w:val="00045BB4"/>
    <w:rsid w:val="0004657B"/>
    <w:rsid w:val="0004672C"/>
    <w:rsid w:val="000558D9"/>
    <w:rsid w:val="000570B2"/>
    <w:rsid w:val="00063BFD"/>
    <w:rsid w:val="000662BE"/>
    <w:rsid w:val="00067A9B"/>
    <w:rsid w:val="0007759C"/>
    <w:rsid w:val="00086CBB"/>
    <w:rsid w:val="000B2F59"/>
    <w:rsid w:val="000B34CD"/>
    <w:rsid w:val="000B3FBE"/>
    <w:rsid w:val="000B435F"/>
    <w:rsid w:val="000D6603"/>
    <w:rsid w:val="000E13A5"/>
    <w:rsid w:val="00106609"/>
    <w:rsid w:val="00121FD2"/>
    <w:rsid w:val="00122593"/>
    <w:rsid w:val="00123CEE"/>
    <w:rsid w:val="00145967"/>
    <w:rsid w:val="001471EF"/>
    <w:rsid w:val="00147343"/>
    <w:rsid w:val="00160A64"/>
    <w:rsid w:val="00167F6E"/>
    <w:rsid w:val="00182213"/>
    <w:rsid w:val="001B0410"/>
    <w:rsid w:val="001B25FF"/>
    <w:rsid w:val="001B67B1"/>
    <w:rsid w:val="001C33C5"/>
    <w:rsid w:val="001D5E6D"/>
    <w:rsid w:val="001E0D30"/>
    <w:rsid w:val="001E48DD"/>
    <w:rsid w:val="001E6CB4"/>
    <w:rsid w:val="001F5DB6"/>
    <w:rsid w:val="00204E27"/>
    <w:rsid w:val="00211384"/>
    <w:rsid w:val="002113AD"/>
    <w:rsid w:val="00217D15"/>
    <w:rsid w:val="002832DE"/>
    <w:rsid w:val="002A2D39"/>
    <w:rsid w:val="002A4407"/>
    <w:rsid w:val="002B05DD"/>
    <w:rsid w:val="002B1AF9"/>
    <w:rsid w:val="002B6C7A"/>
    <w:rsid w:val="002C1C5D"/>
    <w:rsid w:val="002E1D8C"/>
    <w:rsid w:val="002E2484"/>
    <w:rsid w:val="002F1B30"/>
    <w:rsid w:val="002F6F89"/>
    <w:rsid w:val="00305E27"/>
    <w:rsid w:val="00320417"/>
    <w:rsid w:val="00327946"/>
    <w:rsid w:val="00336A6F"/>
    <w:rsid w:val="00341259"/>
    <w:rsid w:val="00355B9E"/>
    <w:rsid w:val="00370BD9"/>
    <w:rsid w:val="003748A5"/>
    <w:rsid w:val="00374CB2"/>
    <w:rsid w:val="00384E87"/>
    <w:rsid w:val="003B17AD"/>
    <w:rsid w:val="003B7033"/>
    <w:rsid w:val="003C0194"/>
    <w:rsid w:val="003C3DAE"/>
    <w:rsid w:val="003E5DF5"/>
    <w:rsid w:val="00403B9D"/>
    <w:rsid w:val="00412BB3"/>
    <w:rsid w:val="004217FB"/>
    <w:rsid w:val="004419BB"/>
    <w:rsid w:val="00443713"/>
    <w:rsid w:val="00456B2A"/>
    <w:rsid w:val="0046133A"/>
    <w:rsid w:val="004639E8"/>
    <w:rsid w:val="00470CA6"/>
    <w:rsid w:val="004718F7"/>
    <w:rsid w:val="0047252A"/>
    <w:rsid w:val="00475061"/>
    <w:rsid w:val="00495C5E"/>
    <w:rsid w:val="004A2DA2"/>
    <w:rsid w:val="004B19D2"/>
    <w:rsid w:val="004B5E5C"/>
    <w:rsid w:val="004C3FF8"/>
    <w:rsid w:val="00507141"/>
    <w:rsid w:val="005126B5"/>
    <w:rsid w:val="00524967"/>
    <w:rsid w:val="005552A3"/>
    <w:rsid w:val="00583BFF"/>
    <w:rsid w:val="00585ACF"/>
    <w:rsid w:val="005918BA"/>
    <w:rsid w:val="005C40B9"/>
    <w:rsid w:val="005D1C07"/>
    <w:rsid w:val="006122A1"/>
    <w:rsid w:val="00623A3D"/>
    <w:rsid w:val="00626CA3"/>
    <w:rsid w:val="006317DF"/>
    <w:rsid w:val="00664735"/>
    <w:rsid w:val="00670CF0"/>
    <w:rsid w:val="00677E81"/>
    <w:rsid w:val="0069747E"/>
    <w:rsid w:val="006A34EE"/>
    <w:rsid w:val="006D100C"/>
    <w:rsid w:val="006E53DC"/>
    <w:rsid w:val="006E5563"/>
    <w:rsid w:val="006E6883"/>
    <w:rsid w:val="006E6F94"/>
    <w:rsid w:val="006F1613"/>
    <w:rsid w:val="00732EEF"/>
    <w:rsid w:val="007338E3"/>
    <w:rsid w:val="00741D01"/>
    <w:rsid w:val="00742C7F"/>
    <w:rsid w:val="00756AC1"/>
    <w:rsid w:val="00766735"/>
    <w:rsid w:val="007A09AC"/>
    <w:rsid w:val="007D06AB"/>
    <w:rsid w:val="007F24C6"/>
    <w:rsid w:val="00805EE8"/>
    <w:rsid w:val="0081696C"/>
    <w:rsid w:val="00826E42"/>
    <w:rsid w:val="00826E55"/>
    <w:rsid w:val="00827266"/>
    <w:rsid w:val="00831F29"/>
    <w:rsid w:val="00846DFB"/>
    <w:rsid w:val="008603F7"/>
    <w:rsid w:val="00863CD8"/>
    <w:rsid w:val="0086538E"/>
    <w:rsid w:val="008859D5"/>
    <w:rsid w:val="0089197A"/>
    <w:rsid w:val="008931A7"/>
    <w:rsid w:val="00895504"/>
    <w:rsid w:val="008D2A91"/>
    <w:rsid w:val="008D76CD"/>
    <w:rsid w:val="008E253E"/>
    <w:rsid w:val="008F0F00"/>
    <w:rsid w:val="009021AC"/>
    <w:rsid w:val="00912817"/>
    <w:rsid w:val="00915712"/>
    <w:rsid w:val="009239A9"/>
    <w:rsid w:val="00930981"/>
    <w:rsid w:val="00977953"/>
    <w:rsid w:val="00982D64"/>
    <w:rsid w:val="00984804"/>
    <w:rsid w:val="00984ECB"/>
    <w:rsid w:val="0098586E"/>
    <w:rsid w:val="00990812"/>
    <w:rsid w:val="00993F0C"/>
    <w:rsid w:val="009A3D2F"/>
    <w:rsid w:val="009B4E31"/>
    <w:rsid w:val="009C26F6"/>
    <w:rsid w:val="009D082A"/>
    <w:rsid w:val="009E6090"/>
    <w:rsid w:val="00A00465"/>
    <w:rsid w:val="00A240A1"/>
    <w:rsid w:val="00A33775"/>
    <w:rsid w:val="00A36E11"/>
    <w:rsid w:val="00A474AB"/>
    <w:rsid w:val="00A62DE2"/>
    <w:rsid w:val="00A820D4"/>
    <w:rsid w:val="00A851E4"/>
    <w:rsid w:val="00AA6CB3"/>
    <w:rsid w:val="00AB3F30"/>
    <w:rsid w:val="00AC08D9"/>
    <w:rsid w:val="00AD2C43"/>
    <w:rsid w:val="00AF6B63"/>
    <w:rsid w:val="00B11E1B"/>
    <w:rsid w:val="00B17FFC"/>
    <w:rsid w:val="00B20B1D"/>
    <w:rsid w:val="00B27CC1"/>
    <w:rsid w:val="00B449AF"/>
    <w:rsid w:val="00B4591E"/>
    <w:rsid w:val="00B51F90"/>
    <w:rsid w:val="00B72F9D"/>
    <w:rsid w:val="00B74DC2"/>
    <w:rsid w:val="00B753AF"/>
    <w:rsid w:val="00B81913"/>
    <w:rsid w:val="00B81F6D"/>
    <w:rsid w:val="00B85445"/>
    <w:rsid w:val="00B85C6F"/>
    <w:rsid w:val="00B8760D"/>
    <w:rsid w:val="00B9256F"/>
    <w:rsid w:val="00BC1D74"/>
    <w:rsid w:val="00BC2404"/>
    <w:rsid w:val="00BD0980"/>
    <w:rsid w:val="00BD4188"/>
    <w:rsid w:val="00BF294F"/>
    <w:rsid w:val="00BF3E20"/>
    <w:rsid w:val="00C10E2B"/>
    <w:rsid w:val="00C335C3"/>
    <w:rsid w:val="00C44BF0"/>
    <w:rsid w:val="00C66A28"/>
    <w:rsid w:val="00C8132D"/>
    <w:rsid w:val="00CA2AFE"/>
    <w:rsid w:val="00CA63D8"/>
    <w:rsid w:val="00CA7FA5"/>
    <w:rsid w:val="00D5647C"/>
    <w:rsid w:val="00D7141A"/>
    <w:rsid w:val="00D77271"/>
    <w:rsid w:val="00D85B1F"/>
    <w:rsid w:val="00DA2650"/>
    <w:rsid w:val="00DB0557"/>
    <w:rsid w:val="00DC011C"/>
    <w:rsid w:val="00DE201C"/>
    <w:rsid w:val="00DF741F"/>
    <w:rsid w:val="00E22669"/>
    <w:rsid w:val="00E247E4"/>
    <w:rsid w:val="00E41FC4"/>
    <w:rsid w:val="00E46C9F"/>
    <w:rsid w:val="00E649FC"/>
    <w:rsid w:val="00E705D9"/>
    <w:rsid w:val="00E75617"/>
    <w:rsid w:val="00EA6C5D"/>
    <w:rsid w:val="00ED5F9E"/>
    <w:rsid w:val="00EE3625"/>
    <w:rsid w:val="00EF4223"/>
    <w:rsid w:val="00F202AB"/>
    <w:rsid w:val="00F206D8"/>
    <w:rsid w:val="00F21E66"/>
    <w:rsid w:val="00F2346C"/>
    <w:rsid w:val="00F43A1F"/>
    <w:rsid w:val="00F64E19"/>
    <w:rsid w:val="00F67348"/>
    <w:rsid w:val="00F7216B"/>
    <w:rsid w:val="00F73EE9"/>
    <w:rsid w:val="00F82CB9"/>
    <w:rsid w:val="00F83AAA"/>
    <w:rsid w:val="00F90525"/>
    <w:rsid w:val="00FB4480"/>
    <w:rsid w:val="00FC5FF3"/>
    <w:rsid w:val="00FD293B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8E6"/>
  <w15:docId w15:val="{7429151E-2407-46A7-8AAD-942268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C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F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F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8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9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885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D683-167B-402E-A4C2-F0B6D2A6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pakd</cp:lastModifiedBy>
  <cp:revision>3</cp:revision>
  <cp:lastPrinted>2022-07-07T08:57:00Z</cp:lastPrinted>
  <dcterms:created xsi:type="dcterms:W3CDTF">2024-06-13T07:57:00Z</dcterms:created>
  <dcterms:modified xsi:type="dcterms:W3CDTF">2024-06-27T10:17:00Z</dcterms:modified>
</cp:coreProperties>
</file>